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C4" w:rsidRPr="004D2FE0" w:rsidRDefault="003347C4" w:rsidP="007669F9">
      <w:pPr>
        <w:autoSpaceDE w:val="0"/>
        <w:autoSpaceDN w:val="0"/>
        <w:spacing w:after="0" w:line="220" w:lineRule="exact"/>
        <w:jc w:val="center"/>
        <w:rPr>
          <w:lang w:val="ru-RU"/>
        </w:rPr>
      </w:pPr>
    </w:p>
    <w:p w:rsidR="003347C4" w:rsidRPr="00D77B78" w:rsidRDefault="00A66728" w:rsidP="007669F9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347C4" w:rsidRPr="00D77B78" w:rsidRDefault="00A66728" w:rsidP="003F55B2">
      <w:pPr>
        <w:autoSpaceDE w:val="0"/>
        <w:autoSpaceDN w:val="0"/>
        <w:spacing w:before="670" w:after="0" w:line="480" w:lineRule="auto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3347C4" w:rsidRPr="00D77B78" w:rsidRDefault="00A66728" w:rsidP="003F55B2">
      <w:pPr>
        <w:autoSpaceDE w:val="0"/>
        <w:autoSpaceDN w:val="0"/>
        <w:spacing w:after="0" w:line="480" w:lineRule="auto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Администрация Тоцкого района Оренбургской области</w:t>
      </w:r>
    </w:p>
    <w:p w:rsidR="003347C4" w:rsidRDefault="00A66728" w:rsidP="003F55B2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МАОУ Тоцкая СОШ им. </w:t>
      </w:r>
      <w:r w:rsidRPr="007669F9">
        <w:rPr>
          <w:rFonts w:ascii="Times New Roman" w:eastAsia="Times New Roman" w:hAnsi="Times New Roman"/>
          <w:color w:val="000000"/>
          <w:sz w:val="24"/>
          <w:lang w:val="ru-RU"/>
        </w:rPr>
        <w:t>А.К. Стерелюхина</w:t>
      </w:r>
    </w:p>
    <w:p w:rsidR="003F55B2" w:rsidRDefault="003F55B2" w:rsidP="003F55B2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tbl>
      <w:tblPr>
        <w:tblW w:w="9382" w:type="dxa"/>
        <w:tblLayout w:type="fixed"/>
        <w:tblLook w:val="04A0" w:firstRow="1" w:lastRow="0" w:firstColumn="1" w:lastColumn="0" w:noHBand="0" w:noVBand="1"/>
      </w:tblPr>
      <w:tblGrid>
        <w:gridCol w:w="3042"/>
        <w:gridCol w:w="3580"/>
        <w:gridCol w:w="2760"/>
      </w:tblGrid>
      <w:tr w:rsidR="007669F9" w:rsidTr="003F55B2">
        <w:trPr>
          <w:trHeight w:hRule="exact" w:val="27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7669F9" w:rsidRDefault="007669F9" w:rsidP="007669F9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7669F9" w:rsidRDefault="007669F9" w:rsidP="007669F9">
            <w:pPr>
              <w:autoSpaceDE w:val="0"/>
              <w:autoSpaceDN w:val="0"/>
              <w:spacing w:before="48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7669F9" w:rsidRDefault="007669F9" w:rsidP="007669F9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УТВЕРЖДАЮ</w:t>
            </w:r>
          </w:p>
        </w:tc>
      </w:tr>
      <w:tr w:rsidR="007669F9" w:rsidTr="003F55B2">
        <w:trPr>
          <w:trHeight w:hRule="exact" w:val="276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7669F9" w:rsidRDefault="007669F9" w:rsidP="007669F9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 заседании ШМО учителей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7669F9" w:rsidRDefault="007669F9" w:rsidP="007669F9">
            <w:pPr>
              <w:autoSpaceDE w:val="0"/>
              <w:autoSpaceDN w:val="0"/>
              <w:spacing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7669F9" w:rsidRDefault="007669F9" w:rsidP="007669F9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школы</w:t>
            </w:r>
          </w:p>
        </w:tc>
      </w:tr>
    </w:tbl>
    <w:p w:rsidR="007669F9" w:rsidRDefault="007669F9" w:rsidP="007669F9">
      <w:pPr>
        <w:autoSpaceDE w:val="0"/>
        <w:autoSpaceDN w:val="0"/>
        <w:spacing w:after="0" w:line="60" w:lineRule="exact"/>
      </w:pPr>
    </w:p>
    <w:tbl>
      <w:tblPr>
        <w:tblW w:w="10202" w:type="dxa"/>
        <w:tblLayout w:type="fixed"/>
        <w:tblLook w:val="04A0" w:firstRow="1" w:lastRow="0" w:firstColumn="1" w:lastColumn="0" w:noHBand="0" w:noVBand="1"/>
      </w:tblPr>
      <w:tblGrid>
        <w:gridCol w:w="3382"/>
        <w:gridCol w:w="3440"/>
        <w:gridCol w:w="3380"/>
      </w:tblGrid>
      <w:tr w:rsidR="007669F9" w:rsidTr="00951590">
        <w:trPr>
          <w:trHeight w:hRule="exact" w:val="362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7669F9" w:rsidRDefault="00951590" w:rsidP="00951590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Морозова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7669F9" w:rsidRDefault="007669F9" w:rsidP="007669F9">
            <w:pPr>
              <w:autoSpaceDE w:val="0"/>
              <w:autoSpaceDN w:val="0"/>
              <w:spacing w:before="60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 (Морозова Н.И.)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7669F9" w:rsidRDefault="007669F9" w:rsidP="007669F9">
            <w:pPr>
              <w:autoSpaceDE w:val="0"/>
              <w:autoSpaceDN w:val="0"/>
              <w:spacing w:before="60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 (Рыжков В.К.)</w:t>
            </w:r>
          </w:p>
        </w:tc>
      </w:tr>
      <w:tr w:rsidR="00951590" w:rsidTr="00951590">
        <w:trPr>
          <w:trHeight w:hRule="exact" w:val="42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951590" w:rsidRDefault="00951590" w:rsidP="00951590">
            <w:pPr>
              <w:autoSpaceDE w:val="0"/>
              <w:autoSpaceDN w:val="0"/>
              <w:spacing w:before="182"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95159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1</w:t>
            </w:r>
          </w:p>
          <w:p w:rsidR="00951590" w:rsidRPr="00951590" w:rsidRDefault="00951590" w:rsidP="00951590">
            <w:pPr>
              <w:autoSpaceDE w:val="0"/>
              <w:autoSpaceDN w:val="0"/>
              <w:spacing w:before="182" w:after="0" w:line="230" w:lineRule="auto"/>
            </w:pPr>
          </w:p>
          <w:p w:rsidR="00951590" w:rsidRPr="006A3D63" w:rsidRDefault="00951590" w:rsidP="00951590">
            <w:pPr>
              <w:autoSpaceDE w:val="0"/>
              <w:autoSpaceDN w:val="0"/>
              <w:spacing w:before="182" w:after="0" w:line="230" w:lineRule="auto"/>
              <w:rPr>
                <w:lang w:val="ru-RU"/>
              </w:rPr>
            </w:pPr>
            <w:r w:rsidRPr="006A3D6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"____" ______________ 20___ г.</w:t>
            </w:r>
          </w:p>
          <w:p w:rsidR="00951590" w:rsidRDefault="00951590" w:rsidP="007669F9">
            <w:pPr>
              <w:autoSpaceDE w:val="0"/>
              <w:autoSpaceDN w:val="0"/>
              <w:spacing w:before="106" w:after="0" w:line="230" w:lineRule="auto"/>
            </w:pP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951590" w:rsidRPr="00951590" w:rsidRDefault="00951590" w:rsidP="00951590">
            <w:pPr>
              <w:autoSpaceDE w:val="0"/>
              <w:autoSpaceDN w:val="0"/>
              <w:spacing w:before="106" w:after="0" w:line="230" w:lineRule="auto"/>
              <w:ind w:left="13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951590" w:rsidRDefault="00951590" w:rsidP="007669F9">
            <w:pPr>
              <w:autoSpaceDE w:val="0"/>
              <w:autoSpaceDN w:val="0"/>
              <w:spacing w:before="10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№_____________________</w:t>
            </w:r>
          </w:p>
        </w:tc>
      </w:tr>
      <w:tr w:rsidR="00951590" w:rsidTr="00951590">
        <w:trPr>
          <w:trHeight w:hRule="exact" w:val="3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951590" w:rsidRDefault="00951590" w:rsidP="00951590">
            <w:pPr>
              <w:autoSpaceDE w:val="0"/>
              <w:autoSpaceDN w:val="0"/>
              <w:spacing w:before="7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"22"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20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951590" w:rsidRDefault="00951590" w:rsidP="00951590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августа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22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951590" w:rsidRDefault="00951590" w:rsidP="00951590">
            <w:pPr>
              <w:autoSpaceDE w:val="0"/>
              <w:autoSpaceDN w:val="0"/>
              <w:spacing w:before="94" w:after="0" w:line="230" w:lineRule="auto"/>
              <w:ind w:left="2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сентября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22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</w:tr>
    </w:tbl>
    <w:p w:rsidR="003347C4" w:rsidRPr="00D77B78" w:rsidRDefault="00A66728" w:rsidP="007669F9">
      <w:pPr>
        <w:tabs>
          <w:tab w:val="left" w:pos="3776"/>
          <w:tab w:val="left" w:pos="4178"/>
          <w:tab w:val="left" w:pos="4256"/>
          <w:tab w:val="left" w:pos="4544"/>
        </w:tabs>
        <w:autoSpaceDE w:val="0"/>
        <w:autoSpaceDN w:val="0"/>
        <w:spacing w:before="978" w:after="0" w:line="446" w:lineRule="auto"/>
        <w:ind w:right="-52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D77B78">
        <w:rPr>
          <w:lang w:val="ru-RU"/>
        </w:rPr>
        <w:br/>
      </w: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ОСНОВНОГО ОБЩЕГО ОБРАЗОВАНИЯ </w:t>
      </w:r>
      <w:r w:rsidR="007669F9">
        <w:rPr>
          <w:lang w:val="ru-RU"/>
        </w:rPr>
        <w:br/>
      </w: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25</w:t>
      </w:r>
      <w:r w:rsidR="006A3D63">
        <w:rPr>
          <w:rFonts w:ascii="Times New Roman" w:eastAsia="Times New Roman" w:hAnsi="Times New Roman"/>
          <w:b/>
          <w:color w:val="000000"/>
          <w:sz w:val="24"/>
          <w:lang w:val="ru-RU"/>
        </w:rPr>
        <w:t>84704</w:t>
      </w: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) </w:t>
      </w:r>
      <w:r w:rsidR="007669F9">
        <w:rPr>
          <w:lang w:val="ru-RU"/>
        </w:rPr>
        <w:br/>
      </w: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предмета</w:t>
      </w:r>
      <w:r w:rsidR="007669F9">
        <w:rPr>
          <w:lang w:val="ru-RU"/>
        </w:rPr>
        <w:br/>
      </w: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«ИНФОРМАТИКА»</w:t>
      </w:r>
    </w:p>
    <w:p w:rsidR="003347C4" w:rsidRDefault="00A66728" w:rsidP="007669F9">
      <w:pPr>
        <w:tabs>
          <w:tab w:val="left" w:pos="3980"/>
        </w:tabs>
        <w:autoSpaceDE w:val="0"/>
        <w:autoSpaceDN w:val="0"/>
        <w:spacing w:after="0" w:line="283" w:lineRule="auto"/>
        <w:ind w:right="-5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БАЗОВЫЙ УРОВЕНЬ </w:t>
      </w:r>
      <w:r w:rsidRPr="00D77B78">
        <w:rPr>
          <w:lang w:val="ru-RU"/>
        </w:rPr>
        <w:br/>
      </w:r>
      <w:r w:rsidR="009544F1">
        <w:rPr>
          <w:rFonts w:ascii="Times New Roman" w:eastAsia="Times New Roman" w:hAnsi="Times New Roman"/>
          <w:color w:val="000000"/>
          <w:sz w:val="24"/>
          <w:lang w:val="ru-RU"/>
        </w:rPr>
        <w:t>(для 7-</w:t>
      </w:r>
      <w:r w:rsidR="009544F1" w:rsidRPr="006A3D63"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классов)</w:t>
      </w:r>
    </w:p>
    <w:p w:rsidR="007669F9" w:rsidRDefault="007669F9" w:rsidP="007669F9">
      <w:pPr>
        <w:autoSpaceDE w:val="0"/>
        <w:autoSpaceDN w:val="0"/>
        <w:spacing w:after="0" w:line="230" w:lineRule="auto"/>
        <w:ind w:right="2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9F9" w:rsidRDefault="007669F9" w:rsidP="007669F9">
      <w:pPr>
        <w:autoSpaceDE w:val="0"/>
        <w:autoSpaceDN w:val="0"/>
        <w:spacing w:after="0" w:line="230" w:lineRule="auto"/>
        <w:ind w:right="2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9F9" w:rsidRDefault="007669F9" w:rsidP="007669F9">
      <w:pPr>
        <w:autoSpaceDE w:val="0"/>
        <w:autoSpaceDN w:val="0"/>
        <w:spacing w:after="0" w:line="230" w:lineRule="auto"/>
        <w:ind w:right="2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9F9" w:rsidRDefault="007669F9" w:rsidP="007669F9">
      <w:pPr>
        <w:autoSpaceDE w:val="0"/>
        <w:autoSpaceDN w:val="0"/>
        <w:spacing w:after="0" w:line="230" w:lineRule="auto"/>
        <w:ind w:right="2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9F9" w:rsidRDefault="007669F9" w:rsidP="007669F9">
      <w:pPr>
        <w:autoSpaceDE w:val="0"/>
        <w:autoSpaceDN w:val="0"/>
        <w:spacing w:after="0" w:line="230" w:lineRule="auto"/>
        <w:ind w:right="2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9F9" w:rsidRPr="00226E75" w:rsidRDefault="007669F9" w:rsidP="007669F9">
      <w:pPr>
        <w:autoSpaceDE w:val="0"/>
        <w:autoSpaceDN w:val="0"/>
        <w:spacing w:after="0" w:line="230" w:lineRule="auto"/>
        <w:ind w:right="28"/>
        <w:jc w:val="right"/>
        <w:rPr>
          <w:lang w:val="ru-RU"/>
        </w:rPr>
      </w:pPr>
      <w:r w:rsidRPr="00226E75">
        <w:rPr>
          <w:rFonts w:ascii="Times New Roman" w:eastAsia="Times New Roman" w:hAnsi="Times New Roman"/>
          <w:color w:val="000000"/>
          <w:sz w:val="24"/>
          <w:lang w:val="ru-RU"/>
        </w:rPr>
        <w:t>Составитель: Емельянов Александр Владимирович</w:t>
      </w:r>
    </w:p>
    <w:p w:rsidR="007669F9" w:rsidRDefault="007669F9" w:rsidP="007669F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7669F9">
        <w:rPr>
          <w:rFonts w:ascii="Times New Roman" w:eastAsia="Times New Roman" w:hAnsi="Times New Roman"/>
          <w:color w:val="000000"/>
          <w:sz w:val="24"/>
          <w:lang w:val="ru-RU"/>
        </w:rPr>
        <w:t>учитель информатики</w:t>
      </w:r>
    </w:p>
    <w:p w:rsidR="007669F9" w:rsidRDefault="007669F9" w:rsidP="007669F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9F9" w:rsidRDefault="007669F9" w:rsidP="007669F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9F9" w:rsidRDefault="007669F9" w:rsidP="007669F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9F9" w:rsidRDefault="007669F9" w:rsidP="007669F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9F9" w:rsidRDefault="007669F9" w:rsidP="007669F9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347C4" w:rsidRPr="00D77B78" w:rsidRDefault="00A66728" w:rsidP="007669F9">
      <w:pPr>
        <w:autoSpaceDE w:val="0"/>
        <w:autoSpaceDN w:val="0"/>
        <w:spacing w:after="0" w:line="230" w:lineRule="auto"/>
        <w:ind w:right="-52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Тоцкое 2022</w:t>
      </w:r>
    </w:p>
    <w:p w:rsidR="003347C4" w:rsidRPr="00D77B78" w:rsidRDefault="003347C4">
      <w:pPr>
        <w:rPr>
          <w:lang w:val="ru-RU"/>
        </w:rPr>
        <w:sectPr w:rsidR="003347C4" w:rsidRPr="00D77B78">
          <w:pgSz w:w="11900" w:h="16840"/>
          <w:pgMar w:top="65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3347C4" w:rsidRPr="00D77B78" w:rsidRDefault="003347C4">
      <w:pPr>
        <w:autoSpaceDE w:val="0"/>
        <w:autoSpaceDN w:val="0"/>
        <w:spacing w:after="78" w:line="220" w:lineRule="exact"/>
        <w:rPr>
          <w:lang w:val="ru-RU"/>
        </w:rPr>
      </w:pPr>
    </w:p>
    <w:p w:rsidR="003347C4" w:rsidRPr="00D77B78" w:rsidRDefault="00A66728" w:rsidP="007669F9">
      <w:pPr>
        <w:autoSpaceDE w:val="0"/>
        <w:autoSpaceDN w:val="0"/>
        <w:spacing w:after="0" w:line="230" w:lineRule="auto"/>
        <w:ind w:firstLine="567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3347C4" w:rsidRPr="00D77B78" w:rsidRDefault="00A66728" w:rsidP="007669F9">
      <w:pPr>
        <w:autoSpaceDE w:val="0"/>
        <w:autoSpaceDN w:val="0"/>
        <w:spacing w:before="346" w:after="0" w:line="286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внутрипредметных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347C4" w:rsidRPr="00D77B78" w:rsidRDefault="00A66728" w:rsidP="0070602B">
      <w:pPr>
        <w:autoSpaceDE w:val="0"/>
        <w:autoSpaceDN w:val="0"/>
        <w:spacing w:before="192" w:after="0" w:line="230" w:lineRule="auto"/>
        <w:ind w:firstLine="567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«ИНФОРМАТИКА»</w:t>
      </w:r>
    </w:p>
    <w:p w:rsidR="003347C4" w:rsidRPr="00D77B78" w:rsidRDefault="00A66728" w:rsidP="007669F9">
      <w:pPr>
        <w:autoSpaceDE w:val="0"/>
        <w:autoSpaceDN w:val="0"/>
        <w:spacing w:before="19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информатики на уровне основного общего образования являются:</w:t>
      </w:r>
    </w:p>
    <w:p w:rsidR="003347C4" w:rsidRPr="00D77B78" w:rsidRDefault="00A66728" w:rsidP="007669F9">
      <w:pPr>
        <w:autoSpaceDE w:val="0"/>
        <w:autoSpaceDN w:val="0"/>
        <w:spacing w:before="178" w:after="0" w:line="28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</w:t>
      </w:r>
      <w:r w:rsidRPr="00D77B78">
        <w:rPr>
          <w:lang w:val="ru-RU"/>
        </w:rPr>
        <w:br/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347C4" w:rsidRPr="00D77B78" w:rsidRDefault="00A66728" w:rsidP="007669F9">
      <w:pPr>
        <w:autoSpaceDE w:val="0"/>
        <w:autoSpaceDN w:val="0"/>
        <w:spacing w:before="190" w:after="0" w:line="28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условий, способствующих развитию алгоритмического мышления как </w:t>
      </w:r>
      <w:r w:rsidRPr="00D77B78">
        <w:rPr>
          <w:lang w:val="ru-RU"/>
        </w:rPr>
        <w:br/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необходимого условия </w:t>
      </w: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профессио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нальной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3347C4" w:rsidRPr="00D77B78" w:rsidRDefault="00A66728" w:rsidP="007669F9">
      <w:pPr>
        <w:autoSpaceDE w:val="0"/>
        <w:autoSpaceDN w:val="0"/>
        <w:spacing w:before="190" w:after="0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и развитие компетенций обучающихся в области использования </w:t>
      </w:r>
      <w:r w:rsidRPr="00D77B78">
        <w:rPr>
          <w:lang w:val="ru-RU"/>
        </w:rPr>
        <w:br/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:rsidR="003347C4" w:rsidRPr="00D77B78" w:rsidRDefault="00A66728" w:rsidP="007669F9">
      <w:pPr>
        <w:autoSpaceDE w:val="0"/>
        <w:autoSpaceDN w:val="0"/>
        <w:spacing w:before="190" w:after="0" w:line="278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</w:t>
      </w:r>
      <w:r w:rsidRPr="00D77B78">
        <w:rPr>
          <w:lang w:val="ru-RU"/>
        </w:rPr>
        <w:br/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технологий.</w:t>
      </w:r>
    </w:p>
    <w:p w:rsidR="003347C4" w:rsidRPr="00D77B78" w:rsidRDefault="00A66728" w:rsidP="0070602B">
      <w:pPr>
        <w:autoSpaceDE w:val="0"/>
        <w:autoSpaceDN w:val="0"/>
        <w:spacing w:before="298" w:after="0" w:line="230" w:lineRule="auto"/>
        <w:ind w:firstLine="567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«ИНФОРМАТИКА»</w:t>
      </w:r>
    </w:p>
    <w:p w:rsidR="003347C4" w:rsidRPr="00D77B78" w:rsidRDefault="00A66728" w:rsidP="007669F9">
      <w:pPr>
        <w:autoSpaceDE w:val="0"/>
        <w:autoSpaceDN w:val="0"/>
        <w:spacing w:before="19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Учебный предмет «Информатика» в основном общем образовании отражает:</w:t>
      </w:r>
    </w:p>
    <w:p w:rsidR="003347C4" w:rsidRPr="00D77B78" w:rsidRDefault="00A66728" w:rsidP="007669F9">
      <w:pPr>
        <w:autoSpaceDE w:val="0"/>
        <w:autoSpaceDN w:val="0"/>
        <w:spacing w:before="178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347C4" w:rsidRPr="00D77B78" w:rsidRDefault="00A66728" w:rsidP="007669F9">
      <w:pPr>
        <w:autoSpaceDE w:val="0"/>
        <w:autoSpaceDN w:val="0"/>
        <w:spacing w:before="19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основные области применения информатики, прежде всего информационные технологии, управление и социальную сферу; </w:t>
      </w:r>
    </w:p>
    <w:p w:rsidR="003347C4" w:rsidRPr="00D77B78" w:rsidRDefault="00A66728" w:rsidP="007669F9">
      <w:pPr>
        <w:autoSpaceDE w:val="0"/>
        <w:autoSpaceDN w:val="0"/>
        <w:spacing w:before="19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 междисциплинарный характер информатики и информационной деятельности.</w:t>
      </w:r>
    </w:p>
    <w:p w:rsidR="003347C4" w:rsidRPr="00D77B78" w:rsidRDefault="00A66728" w:rsidP="007669F9">
      <w:pPr>
        <w:autoSpaceDE w:val="0"/>
        <w:autoSpaceDN w:val="0"/>
        <w:spacing w:before="178" w:after="0" w:line="27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</w:t>
      </w:r>
    </w:p>
    <w:p w:rsidR="003347C4" w:rsidRPr="00D77B78" w:rsidRDefault="003347C4" w:rsidP="007669F9">
      <w:pPr>
        <w:ind w:firstLine="567"/>
        <w:jc w:val="both"/>
        <w:rPr>
          <w:lang w:val="ru-RU"/>
        </w:rPr>
        <w:sectPr w:rsidR="003347C4" w:rsidRPr="00D77B78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347C4" w:rsidRPr="00D77B78" w:rsidRDefault="003347C4" w:rsidP="007669F9">
      <w:pPr>
        <w:autoSpaceDE w:val="0"/>
        <w:autoSpaceDN w:val="0"/>
        <w:spacing w:after="66" w:line="220" w:lineRule="exact"/>
        <w:ind w:firstLine="567"/>
        <w:jc w:val="both"/>
        <w:rPr>
          <w:lang w:val="ru-RU"/>
        </w:rPr>
      </w:pPr>
    </w:p>
    <w:p w:rsidR="003347C4" w:rsidRPr="00D77B78" w:rsidRDefault="00A66728" w:rsidP="007669F9">
      <w:pPr>
        <w:autoSpaceDE w:val="0"/>
        <w:autoSpaceDN w:val="0"/>
        <w:spacing w:after="0" w:line="28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r w:rsidRPr="00D77B78">
        <w:rPr>
          <w:lang w:val="ru-RU"/>
        </w:rPr>
        <w:br/>
      </w: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и личностных результатов обучения.</w:t>
      </w:r>
    </w:p>
    <w:p w:rsidR="003347C4" w:rsidRPr="00D77B78" w:rsidRDefault="00A66728" w:rsidP="007669F9">
      <w:pPr>
        <w:autoSpaceDE w:val="0"/>
        <w:autoSpaceDN w:val="0"/>
        <w:spacing w:before="19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задачи учебного предмета «Информатика» —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сформировать у обучающихся:</w:t>
      </w:r>
    </w:p>
    <w:p w:rsidR="003347C4" w:rsidRPr="00D77B78" w:rsidRDefault="00A66728" w:rsidP="007669F9">
      <w:pPr>
        <w:autoSpaceDE w:val="0"/>
        <w:autoSpaceDN w:val="0"/>
        <w:spacing w:before="178" w:after="0" w:line="27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</w:t>
      </w:r>
      <w:r w:rsidRPr="00D77B78">
        <w:rPr>
          <w:lang w:val="ru-RU"/>
        </w:rPr>
        <w:br/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трансформации современного общества;</w:t>
      </w:r>
    </w:p>
    <w:p w:rsidR="003347C4" w:rsidRPr="00D77B78" w:rsidRDefault="00A66728" w:rsidP="007669F9">
      <w:pPr>
        <w:autoSpaceDE w:val="0"/>
        <w:autoSpaceDN w:val="0"/>
        <w:spacing w:before="192" w:after="0" w:line="27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 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3347C4" w:rsidRPr="00D77B78" w:rsidRDefault="00A66728" w:rsidP="007669F9">
      <w:pPr>
        <w:autoSpaceDE w:val="0"/>
        <w:autoSpaceDN w:val="0"/>
        <w:spacing w:before="19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 базовые знания об информационном моделировании, в том числе о математическом моделировании;</w:t>
      </w:r>
    </w:p>
    <w:p w:rsidR="003347C4" w:rsidRPr="00D77B78" w:rsidRDefault="00A66728" w:rsidP="007669F9">
      <w:pPr>
        <w:autoSpaceDE w:val="0"/>
        <w:autoSpaceDN w:val="0"/>
        <w:spacing w:before="19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347C4" w:rsidRPr="00D77B78" w:rsidRDefault="00A66728" w:rsidP="007669F9">
      <w:pPr>
        <w:autoSpaceDE w:val="0"/>
        <w:autoSpaceDN w:val="0"/>
        <w:spacing w:before="19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347C4" w:rsidRPr="00D77B78" w:rsidRDefault="00A66728" w:rsidP="007669F9">
      <w:pPr>
        <w:autoSpaceDE w:val="0"/>
        <w:autoSpaceDN w:val="0"/>
        <w:spacing w:before="190" w:after="0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3347C4" w:rsidRPr="00D77B78" w:rsidRDefault="00A66728" w:rsidP="007669F9">
      <w:pPr>
        <w:autoSpaceDE w:val="0"/>
        <w:autoSpaceDN w:val="0"/>
        <w:spacing w:before="19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347C4" w:rsidRPr="00D77B78" w:rsidRDefault="00A66728" w:rsidP="007669F9">
      <w:pPr>
        <w:autoSpaceDE w:val="0"/>
        <w:autoSpaceDN w:val="0"/>
        <w:spacing w:before="178" w:after="0" w:line="27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информатики на уровне основного общего образования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:rsidR="003347C4" w:rsidRPr="00D77B78" w:rsidRDefault="00A66728" w:rsidP="007669F9">
      <w:pPr>
        <w:autoSpaceDE w:val="0"/>
        <w:autoSpaceDN w:val="0"/>
        <w:spacing w:before="18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 цифровая грамотность;</w:t>
      </w:r>
    </w:p>
    <w:p w:rsidR="003347C4" w:rsidRPr="00D77B78" w:rsidRDefault="00A66728" w:rsidP="007669F9">
      <w:pPr>
        <w:autoSpaceDE w:val="0"/>
        <w:autoSpaceDN w:val="0"/>
        <w:spacing w:before="192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 теоретические основы информатики;</w:t>
      </w:r>
    </w:p>
    <w:p w:rsidR="003347C4" w:rsidRPr="00D77B78" w:rsidRDefault="00A66728" w:rsidP="007669F9">
      <w:pPr>
        <w:autoSpaceDE w:val="0"/>
        <w:autoSpaceDN w:val="0"/>
        <w:spacing w:before="19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 алгоритмы и программирование;</w:t>
      </w:r>
    </w:p>
    <w:p w:rsidR="003347C4" w:rsidRPr="00D77B78" w:rsidRDefault="00A66728" w:rsidP="007669F9">
      <w:pPr>
        <w:autoSpaceDE w:val="0"/>
        <w:autoSpaceDN w:val="0"/>
        <w:spacing w:before="19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 информационные технологии.</w:t>
      </w:r>
    </w:p>
    <w:p w:rsidR="003347C4" w:rsidRPr="00D77B78" w:rsidRDefault="00A66728" w:rsidP="0070602B">
      <w:pPr>
        <w:autoSpaceDE w:val="0"/>
        <w:autoSpaceDN w:val="0"/>
        <w:spacing w:before="298" w:after="0" w:line="230" w:lineRule="auto"/>
        <w:ind w:firstLine="567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«ИНФОРМАТИКА» В УЧЕБНОМ ПЛАНЕ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190" w:after="0" w:line="262" w:lineRule="auto"/>
        <w:ind w:firstLine="567"/>
        <w:jc w:val="both"/>
        <w:rPr>
          <w:lang w:val="ru-RU"/>
        </w:rPr>
      </w:pPr>
      <w:r w:rsidRPr="00D77B78">
        <w:rPr>
          <w:lang w:val="ru-RU"/>
        </w:rPr>
        <w:tab/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lang w:val="ru-RU"/>
        </w:rPr>
      </w:pPr>
      <w:r w:rsidRPr="00D77B78">
        <w:rPr>
          <w:lang w:val="ru-RU"/>
        </w:rPr>
        <w:tab/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информатики на базовом уровне отведено </w:t>
      </w:r>
      <w:r w:rsidR="009544F1" w:rsidRPr="009544F1">
        <w:rPr>
          <w:rFonts w:ascii="Times New Roman" w:eastAsia="Times New Roman" w:hAnsi="Times New Roman"/>
          <w:color w:val="000000"/>
          <w:sz w:val="24"/>
          <w:lang w:val="ru-RU"/>
        </w:rPr>
        <w:t>68</w:t>
      </w:r>
      <w:r w:rsidR="009544F1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учебных часов — по 1 часу в неделю в 7 и 8 </w:t>
      </w:r>
      <w:r w:rsidR="009544F1" w:rsidRPr="00D77B78">
        <w:rPr>
          <w:rFonts w:ascii="Times New Roman" w:eastAsia="Times New Roman" w:hAnsi="Times New Roman"/>
          <w:color w:val="000000"/>
          <w:sz w:val="24"/>
          <w:lang w:val="ru-RU"/>
        </w:rPr>
        <w:t>классах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соответственно.</w:t>
      </w:r>
    </w:p>
    <w:p w:rsidR="003347C4" w:rsidRPr="00D77B78" w:rsidRDefault="003347C4" w:rsidP="007669F9">
      <w:pPr>
        <w:ind w:firstLine="567"/>
        <w:jc w:val="both"/>
        <w:rPr>
          <w:lang w:val="ru-RU"/>
        </w:rPr>
        <w:sectPr w:rsidR="003347C4" w:rsidRPr="00D77B78">
          <w:pgSz w:w="11900" w:h="16840"/>
          <w:pgMar w:top="286" w:right="808" w:bottom="1016" w:left="666" w:header="720" w:footer="720" w:gutter="0"/>
          <w:cols w:space="720" w:equalWidth="0">
            <w:col w:w="10426" w:space="0"/>
          </w:cols>
          <w:docGrid w:linePitch="360"/>
        </w:sectPr>
      </w:pPr>
    </w:p>
    <w:p w:rsidR="003347C4" w:rsidRPr="00D77B78" w:rsidRDefault="003347C4" w:rsidP="007669F9">
      <w:pPr>
        <w:autoSpaceDE w:val="0"/>
        <w:autoSpaceDN w:val="0"/>
        <w:spacing w:after="78" w:line="220" w:lineRule="exact"/>
        <w:ind w:firstLine="567"/>
        <w:jc w:val="both"/>
        <w:rPr>
          <w:lang w:val="ru-RU"/>
        </w:rPr>
      </w:pPr>
    </w:p>
    <w:p w:rsidR="003347C4" w:rsidRPr="00D77B78" w:rsidRDefault="00A66728" w:rsidP="0070602B">
      <w:pPr>
        <w:autoSpaceDE w:val="0"/>
        <w:autoSpaceDN w:val="0"/>
        <w:spacing w:after="0" w:line="230" w:lineRule="auto"/>
        <w:ind w:firstLine="567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3347C4" w:rsidRPr="00D77B78" w:rsidRDefault="00A66728" w:rsidP="007669F9">
      <w:pPr>
        <w:autoSpaceDE w:val="0"/>
        <w:autoSpaceDN w:val="0"/>
        <w:spacing w:before="346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3347C4" w:rsidRPr="00D77B78" w:rsidRDefault="00A66728" w:rsidP="007669F9">
      <w:pPr>
        <w:autoSpaceDE w:val="0"/>
        <w:autoSpaceDN w:val="0"/>
        <w:spacing w:before="166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ЦИФРОВАЯ ГРАМОТНОСТЬ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190" w:after="0"/>
        <w:ind w:firstLine="567"/>
        <w:jc w:val="both"/>
        <w:rPr>
          <w:lang w:val="ru-RU"/>
        </w:rPr>
      </w:pPr>
      <w:r w:rsidRPr="00D77B78">
        <w:rPr>
          <w:lang w:val="ru-RU"/>
        </w:rPr>
        <w:tab/>
      </w: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 — универсальное устройство обработки данных </w:t>
      </w:r>
      <w:r w:rsidRPr="00D77B78">
        <w:rPr>
          <w:lang w:val="ru-RU"/>
        </w:rPr>
        <w:br/>
      </w:r>
      <w:r w:rsidRPr="00D77B78">
        <w:rPr>
          <w:lang w:val="ru-RU"/>
        </w:rPr>
        <w:tab/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347C4" w:rsidRPr="00D77B78" w:rsidRDefault="00A66728" w:rsidP="007669F9">
      <w:pPr>
        <w:autoSpaceDE w:val="0"/>
        <w:autoSpaceDN w:val="0"/>
        <w:spacing w:before="70" w:after="0" w:line="27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347C4" w:rsidRPr="00D77B78" w:rsidRDefault="00A66728" w:rsidP="007669F9">
      <w:pPr>
        <w:autoSpaceDE w:val="0"/>
        <w:autoSpaceDN w:val="0"/>
        <w:spacing w:before="72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История развития компьютеров и программного обеспечения. Поколения компьютеров.</w:t>
      </w:r>
    </w:p>
    <w:p w:rsidR="003347C4" w:rsidRPr="00D77B78" w:rsidRDefault="00A66728" w:rsidP="007669F9">
      <w:pPr>
        <w:autoSpaceDE w:val="0"/>
        <w:autoSpaceDN w:val="0"/>
        <w:spacing w:before="7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Современные тенденции развития компьютеров. Суперкомпьютеры.</w:t>
      </w:r>
    </w:p>
    <w:p w:rsidR="003347C4" w:rsidRPr="00D77B78" w:rsidRDefault="00A66728" w:rsidP="007669F9">
      <w:pPr>
        <w:autoSpaceDE w:val="0"/>
        <w:autoSpaceDN w:val="0"/>
        <w:spacing w:before="7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Параллельные вычисления.</w:t>
      </w:r>
    </w:p>
    <w:p w:rsidR="003347C4" w:rsidRPr="00D77B78" w:rsidRDefault="00A66728" w:rsidP="007669F9">
      <w:pPr>
        <w:autoSpaceDE w:val="0"/>
        <w:autoSpaceDN w:val="0"/>
        <w:spacing w:before="70" w:after="0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347C4" w:rsidRPr="00D77B78" w:rsidRDefault="00A66728" w:rsidP="007669F9">
      <w:pPr>
        <w:autoSpaceDE w:val="0"/>
        <w:autoSpaceDN w:val="0"/>
        <w:spacing w:before="7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Техника безопасности и правила работы на компьютере.</w:t>
      </w:r>
    </w:p>
    <w:p w:rsidR="0070602B" w:rsidRDefault="00A66728" w:rsidP="0070602B">
      <w:pPr>
        <w:autoSpaceDE w:val="0"/>
        <w:autoSpaceDN w:val="0"/>
        <w:spacing w:before="190" w:after="0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Программы и данные</w:t>
      </w:r>
    </w:p>
    <w:p w:rsidR="003347C4" w:rsidRPr="0070602B" w:rsidRDefault="00A66728" w:rsidP="0070602B">
      <w:pPr>
        <w:autoSpaceDE w:val="0"/>
        <w:autoSpaceDN w:val="0"/>
        <w:spacing w:before="190" w:after="0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347C4" w:rsidRPr="00D77B78" w:rsidRDefault="00A66728" w:rsidP="007669F9">
      <w:pPr>
        <w:autoSpaceDE w:val="0"/>
        <w:autoSpaceDN w:val="0"/>
        <w:spacing w:before="7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Файлы и папки (каталоги). Принципы построения файловых систем. Полное имя файла (папки).</w:t>
      </w:r>
    </w:p>
    <w:p w:rsidR="003347C4" w:rsidRPr="00D77B78" w:rsidRDefault="00A66728" w:rsidP="007669F9">
      <w:pPr>
        <w:autoSpaceDE w:val="0"/>
        <w:autoSpaceDN w:val="0"/>
        <w:spacing w:before="7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</w:t>
      </w:r>
    </w:p>
    <w:p w:rsidR="003347C4" w:rsidRPr="00D77B78" w:rsidRDefault="00A66728" w:rsidP="007669F9">
      <w:pPr>
        <w:autoSpaceDE w:val="0"/>
        <w:autoSpaceDN w:val="0"/>
        <w:spacing w:before="7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</w:t>
      </w:r>
    </w:p>
    <w:p w:rsidR="003347C4" w:rsidRPr="00D77B78" w:rsidRDefault="00A66728" w:rsidP="007669F9">
      <w:pPr>
        <w:autoSpaceDE w:val="0"/>
        <w:autoSpaceDN w:val="0"/>
        <w:spacing w:before="7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программ-архиваторов. Файловый менеджер. Поиск файлов средствами операционной системы.</w:t>
      </w:r>
    </w:p>
    <w:p w:rsidR="003347C4" w:rsidRPr="00D77B78" w:rsidRDefault="00A66728" w:rsidP="007669F9">
      <w:pPr>
        <w:autoSpaceDE w:val="0"/>
        <w:autoSpaceDN w:val="0"/>
        <w:spacing w:before="72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70602B" w:rsidRDefault="00A66728" w:rsidP="007669F9">
      <w:pPr>
        <w:tabs>
          <w:tab w:val="left" w:pos="180"/>
        </w:tabs>
        <w:autoSpaceDE w:val="0"/>
        <w:autoSpaceDN w:val="0"/>
        <w:spacing w:before="192" w:after="0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Компьютерные сети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192" w:after="0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3347C4" w:rsidRPr="00D77B78" w:rsidRDefault="00A66728" w:rsidP="007669F9">
      <w:pPr>
        <w:autoSpaceDE w:val="0"/>
        <w:autoSpaceDN w:val="0"/>
        <w:spacing w:before="7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Современные сервисы интернет-коммуникаций.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Сетевой этикет, базовые нормы информационной этики и права при работе в сети Интернет. Стратегии безопасного поведения в Интернете.</w:t>
      </w:r>
    </w:p>
    <w:p w:rsidR="003347C4" w:rsidRPr="00D77B78" w:rsidRDefault="00A66728" w:rsidP="0070602B">
      <w:pPr>
        <w:autoSpaceDE w:val="0"/>
        <w:autoSpaceDN w:val="0"/>
        <w:spacing w:before="190" w:after="0" w:line="230" w:lineRule="auto"/>
        <w:ind w:firstLine="567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ТЕОРЕТИЧЕСКИЕ ОСНОВЫ ИНФОРМАТИКИ</w:t>
      </w:r>
    </w:p>
    <w:p w:rsidR="0070602B" w:rsidRDefault="00A66728" w:rsidP="007669F9">
      <w:pPr>
        <w:autoSpaceDE w:val="0"/>
        <w:autoSpaceDN w:val="0"/>
        <w:spacing w:before="190" w:after="0" w:line="262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Информация и информационные процессы</w:t>
      </w:r>
    </w:p>
    <w:p w:rsidR="003347C4" w:rsidRPr="00D77B78" w:rsidRDefault="00A66728" w:rsidP="007669F9">
      <w:pPr>
        <w:autoSpaceDE w:val="0"/>
        <w:autoSpaceDN w:val="0"/>
        <w:spacing w:before="19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Информация — одно из основных понятий современной науки.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347C4" w:rsidRPr="00D77B78" w:rsidRDefault="00A66728" w:rsidP="0070602B">
      <w:pPr>
        <w:autoSpaceDE w:val="0"/>
        <w:autoSpaceDN w:val="0"/>
        <w:spacing w:before="7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Дискретность данных. Возможность описания непрерывных объектов и процессов с помощью</w:t>
      </w:r>
      <w:r w:rsidR="0070602B" w:rsidRPr="0070602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дискретных данных.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процессы — процессы, связанные с хранением, преобразованием и передачей данных.</w:t>
      </w:r>
    </w:p>
    <w:p w:rsidR="0070602B" w:rsidRDefault="00A66728" w:rsidP="007669F9">
      <w:pPr>
        <w:tabs>
          <w:tab w:val="left" w:pos="180"/>
        </w:tabs>
        <w:autoSpaceDE w:val="0"/>
        <w:autoSpaceDN w:val="0"/>
        <w:spacing w:before="190" w:after="0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Представление информации 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190" w:after="0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</w:t>
      </w:r>
    </w:p>
    <w:p w:rsidR="003347C4" w:rsidRPr="00D77B78" w:rsidRDefault="00A66728" w:rsidP="007669F9">
      <w:pPr>
        <w:autoSpaceDE w:val="0"/>
        <w:autoSpaceDN w:val="0"/>
        <w:spacing w:before="7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2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3347C4" w:rsidRPr="00D77B78" w:rsidRDefault="00A66728" w:rsidP="007669F9">
      <w:pPr>
        <w:autoSpaceDE w:val="0"/>
        <w:autoSpaceDN w:val="0"/>
        <w:spacing w:before="72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Двоичный код. Представление данных в компьютере как текстов в двоичном алфавите.</w:t>
      </w:r>
    </w:p>
    <w:p w:rsidR="003347C4" w:rsidRPr="00D77B78" w:rsidRDefault="00A66728" w:rsidP="007669F9">
      <w:pPr>
        <w:autoSpaceDE w:val="0"/>
        <w:autoSpaceDN w:val="0"/>
        <w:spacing w:before="70" w:after="0" w:line="27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Информационный объём данных. Бит — минимальная единица количества информации —двоичный разряд. Единицы измерения информационного объёма данных. Бит, байт, килобайт, мегабайт, гигабайт.</w:t>
      </w:r>
    </w:p>
    <w:p w:rsidR="003347C4" w:rsidRPr="00D77B78" w:rsidRDefault="00A66728" w:rsidP="007669F9">
      <w:pPr>
        <w:autoSpaceDE w:val="0"/>
        <w:autoSpaceDN w:val="0"/>
        <w:spacing w:before="7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Скорость передачи данных. Единицы скорости передачи данных.</w:t>
      </w:r>
    </w:p>
    <w:p w:rsidR="003347C4" w:rsidRPr="00D77B78" w:rsidRDefault="00A66728" w:rsidP="007669F9">
      <w:pPr>
        <w:autoSpaceDE w:val="0"/>
        <w:autoSpaceDN w:val="0"/>
        <w:spacing w:before="70" w:after="0" w:line="27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eastAsia="Times New Roman" w:hAnsi="Times New Roman"/>
          <w:color w:val="000000"/>
          <w:sz w:val="24"/>
        </w:rPr>
        <w:t>ASCII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Восьмибитные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кодировки. Понятие о кодировках </w:t>
      </w:r>
      <w:r>
        <w:rPr>
          <w:rFonts w:ascii="Times New Roman" w:eastAsia="Times New Roman" w:hAnsi="Times New Roman"/>
          <w:color w:val="000000"/>
          <w:sz w:val="24"/>
        </w:rPr>
        <w:t>UNICODE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347C4" w:rsidRPr="00D77B78" w:rsidRDefault="00A66728" w:rsidP="007669F9">
      <w:pPr>
        <w:autoSpaceDE w:val="0"/>
        <w:autoSpaceDN w:val="0"/>
        <w:spacing w:before="7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Искажение информации при передаче.</w:t>
      </w:r>
    </w:p>
    <w:p w:rsidR="003347C4" w:rsidRPr="00D77B78" w:rsidRDefault="00A66728" w:rsidP="007669F9">
      <w:pPr>
        <w:autoSpaceDE w:val="0"/>
        <w:autoSpaceDN w:val="0"/>
        <w:spacing w:before="7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представление о цифровом представлении аудиовизуальных и других непрерывных данных. Кодирование цвета. Цветовые модели. Модель </w:t>
      </w:r>
      <w:r>
        <w:rPr>
          <w:rFonts w:ascii="Times New Roman" w:eastAsia="Times New Roman" w:hAnsi="Times New Roman"/>
          <w:color w:val="000000"/>
          <w:sz w:val="24"/>
        </w:rPr>
        <w:t>RGB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. Глубина кодирования. Палитра.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lang w:val="ru-RU"/>
        </w:rPr>
      </w:pPr>
      <w:r w:rsidRPr="00D77B78">
        <w:rPr>
          <w:lang w:val="ru-RU"/>
        </w:rPr>
        <w:tab/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347C4" w:rsidRPr="00D77B78" w:rsidRDefault="00A66728" w:rsidP="007669F9">
      <w:pPr>
        <w:autoSpaceDE w:val="0"/>
        <w:autoSpaceDN w:val="0"/>
        <w:spacing w:before="7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Кодирование звука. Разрядность и частота записи. Количество каналов записи.</w:t>
      </w:r>
    </w:p>
    <w:p w:rsidR="003347C4" w:rsidRPr="00D77B78" w:rsidRDefault="00A66728" w:rsidP="007669F9">
      <w:pPr>
        <w:autoSpaceDE w:val="0"/>
        <w:autoSpaceDN w:val="0"/>
        <w:spacing w:before="7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347C4" w:rsidRPr="00D77B78" w:rsidRDefault="0070602B" w:rsidP="0070602B">
      <w:pPr>
        <w:autoSpaceDE w:val="0"/>
        <w:autoSpaceDN w:val="0"/>
        <w:spacing w:before="190" w:after="0" w:line="230" w:lineRule="auto"/>
        <w:ind w:firstLine="567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ИН</w:t>
      </w:r>
      <w:r w:rsidR="00A66728"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ФОРМАЦИОННЫЕ ТЕХНОЛОГИИ</w:t>
      </w:r>
    </w:p>
    <w:p w:rsidR="0070602B" w:rsidRDefault="00A66728" w:rsidP="007669F9">
      <w:pPr>
        <w:tabs>
          <w:tab w:val="left" w:pos="180"/>
        </w:tabs>
        <w:autoSpaceDE w:val="0"/>
        <w:autoSpaceDN w:val="0"/>
        <w:spacing w:before="190" w:after="0" w:line="286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документы 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190" w:after="0" w:line="286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Текстовые документы и их структурные элементы (страница, абзац, строка, слово, символ). 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моноширинные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). Полужирное и курсивное начертание. Свойства абзацев: границы, абзацный отступ, интервал, выравнивание. Параметры страницы. Стилевое форматирование. </w:t>
      </w:r>
      <w:r w:rsidRPr="00D77B78">
        <w:rPr>
          <w:lang w:val="ru-RU"/>
        </w:rPr>
        <w:tab/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Структурирование информации с помощью списков и </w:t>
      </w: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таб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​лиц. Многоуровневые списки. Добавление таблиц в текстовые документы.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lang w:val="ru-RU"/>
        </w:rPr>
      </w:pPr>
      <w:r w:rsidRPr="00D77B78">
        <w:rPr>
          <w:lang w:val="ru-RU"/>
        </w:rPr>
        <w:lastRenderedPageBreak/>
        <w:tab/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др.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lang w:val="ru-RU"/>
        </w:rPr>
      </w:pPr>
      <w:r w:rsidRPr="00D77B78">
        <w:rPr>
          <w:lang w:val="ru-RU"/>
        </w:rPr>
        <w:tab/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:rsidR="0070602B" w:rsidRDefault="00A66728" w:rsidP="007669F9">
      <w:pPr>
        <w:tabs>
          <w:tab w:val="left" w:pos="180"/>
        </w:tabs>
        <w:autoSpaceDE w:val="0"/>
        <w:autoSpaceDN w:val="0"/>
        <w:spacing w:before="190" w:after="0" w:line="271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Компьютерная графика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190" w:after="0" w:line="27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0602B" w:rsidRDefault="00A66728" w:rsidP="0070602B">
      <w:pPr>
        <w:autoSpaceDE w:val="0"/>
        <w:autoSpaceDN w:val="0"/>
        <w:spacing w:before="70" w:after="0" w:line="271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r w:rsidR="0070602B" w:rsidRPr="0070602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3347C4" w:rsidRPr="00D77B78" w:rsidRDefault="00A66728" w:rsidP="0070602B">
      <w:pPr>
        <w:autoSpaceDE w:val="0"/>
        <w:autoSpaceDN w:val="0"/>
        <w:spacing w:before="70" w:after="0" w:line="27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0602B" w:rsidRDefault="00A66728" w:rsidP="007669F9">
      <w:pPr>
        <w:tabs>
          <w:tab w:val="left" w:pos="180"/>
        </w:tabs>
        <w:autoSpaceDE w:val="0"/>
        <w:autoSpaceDN w:val="0"/>
        <w:spacing w:before="190" w:after="0" w:line="271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Мультимедийные презентации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190" w:after="0" w:line="27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347C4" w:rsidRPr="00D77B78" w:rsidRDefault="00A66728" w:rsidP="007669F9">
      <w:pPr>
        <w:autoSpaceDE w:val="0"/>
        <w:autoSpaceDN w:val="0"/>
        <w:spacing w:before="7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Добавление на слайд аудиовизуальных данных. Анимация. Гиперссылки.</w:t>
      </w:r>
    </w:p>
    <w:p w:rsidR="003347C4" w:rsidRPr="00D77B78" w:rsidRDefault="00A66728" w:rsidP="007669F9">
      <w:pPr>
        <w:autoSpaceDE w:val="0"/>
        <w:autoSpaceDN w:val="0"/>
        <w:spacing w:before="262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3347C4" w:rsidRPr="00D77B78" w:rsidRDefault="00A66728" w:rsidP="007669F9">
      <w:pPr>
        <w:autoSpaceDE w:val="0"/>
        <w:autoSpaceDN w:val="0"/>
        <w:spacing w:before="166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ТЕОРЕТИЧЕСКИЕ ОСНОВЫ ИНФОРМАТИКИ</w:t>
      </w:r>
    </w:p>
    <w:p w:rsidR="0070602B" w:rsidRDefault="00A66728" w:rsidP="007669F9">
      <w:pPr>
        <w:tabs>
          <w:tab w:val="left" w:pos="180"/>
        </w:tabs>
        <w:autoSpaceDE w:val="0"/>
        <w:autoSpaceDN w:val="0"/>
        <w:spacing w:before="192" w:after="0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Системы счисления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192" w:after="0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Римская система счисления.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0" w:after="0" w:line="28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</w:t>
      </w:r>
      <w:r w:rsidRPr="00D77B78">
        <w:rPr>
          <w:lang w:val="ru-RU"/>
        </w:rPr>
        <w:br/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шестнадцатеричной системы в двоичную, восьмеричную и десятичную системы и обратно. Арифметические операции в двоичной системе счисления.</w:t>
      </w:r>
    </w:p>
    <w:p w:rsidR="0070602B" w:rsidRDefault="00A66728" w:rsidP="007669F9">
      <w:pPr>
        <w:tabs>
          <w:tab w:val="left" w:pos="180"/>
        </w:tabs>
        <w:autoSpaceDE w:val="0"/>
        <w:autoSpaceDN w:val="0"/>
        <w:spacing w:before="190" w:after="0" w:line="283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Элементы математической логики 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190" w:after="0" w:line="283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347C4" w:rsidRPr="00D77B78" w:rsidRDefault="00A66728" w:rsidP="007669F9">
      <w:pPr>
        <w:autoSpaceDE w:val="0"/>
        <w:autoSpaceDN w:val="0"/>
        <w:spacing w:before="7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Логические элементы. Знакомство с логическими основами компьютера.</w:t>
      </w:r>
    </w:p>
    <w:p w:rsidR="003347C4" w:rsidRPr="00D77B78" w:rsidRDefault="00A66728" w:rsidP="007669F9">
      <w:pPr>
        <w:autoSpaceDE w:val="0"/>
        <w:autoSpaceDN w:val="0"/>
        <w:spacing w:before="19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АЛГОРИТМЫ И ПРОГРАМИРОВАНИЕ</w:t>
      </w:r>
    </w:p>
    <w:p w:rsidR="0070602B" w:rsidRDefault="00A66728" w:rsidP="007669F9">
      <w:pPr>
        <w:autoSpaceDE w:val="0"/>
        <w:autoSpaceDN w:val="0"/>
        <w:spacing w:before="190" w:after="0" w:line="262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Исполнители и алгоритмы. Алгоритмические конструкции</w:t>
      </w:r>
    </w:p>
    <w:p w:rsidR="003347C4" w:rsidRPr="00D77B78" w:rsidRDefault="00A66728" w:rsidP="007669F9">
      <w:pPr>
        <w:autoSpaceDE w:val="0"/>
        <w:autoSpaceDN w:val="0"/>
        <w:spacing w:before="19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3347C4" w:rsidRPr="00D77B78" w:rsidRDefault="00A66728" w:rsidP="007669F9">
      <w:pPr>
        <w:autoSpaceDE w:val="0"/>
        <w:autoSpaceDN w:val="0"/>
        <w:spacing w:before="72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3347C4" w:rsidRPr="00D77B78" w:rsidRDefault="00A66728" w:rsidP="007669F9">
      <w:pPr>
        <w:autoSpaceDE w:val="0"/>
        <w:autoSpaceDN w:val="0"/>
        <w:spacing w:before="72" w:after="0" w:line="27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 переменной цикла</w:t>
      </w:r>
      <w:proofErr w:type="gram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347C4" w:rsidRPr="00D77B78" w:rsidRDefault="00A66728" w:rsidP="007669F9">
      <w:pPr>
        <w:autoSpaceDE w:val="0"/>
        <w:autoSpaceDN w:val="0"/>
        <w:spacing w:before="70" w:after="0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0602B" w:rsidRDefault="00A66728" w:rsidP="007669F9">
      <w:pPr>
        <w:autoSpaceDE w:val="0"/>
        <w:autoSpaceDN w:val="0"/>
        <w:spacing w:before="190" w:after="0" w:line="271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Язык программирования</w:t>
      </w:r>
    </w:p>
    <w:p w:rsidR="003347C4" w:rsidRPr="00D77B78" w:rsidRDefault="00A66728" w:rsidP="0070602B">
      <w:pPr>
        <w:autoSpaceDE w:val="0"/>
        <w:autoSpaceDN w:val="0"/>
        <w:spacing w:before="190" w:after="0" w:line="27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Язык программирования (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++, Паскаль, </w:t>
      </w:r>
      <w:r>
        <w:rPr>
          <w:rFonts w:ascii="Times New Roman" w:eastAsia="Times New Roman" w:hAnsi="Times New Roman"/>
          <w:color w:val="000000"/>
          <w:sz w:val="24"/>
        </w:rPr>
        <w:t>Java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#, Школьный Алгоритмический Язык). Система программирования: редактор текста программ, транслятор, отладчик.</w:t>
      </w:r>
    </w:p>
    <w:p w:rsidR="003347C4" w:rsidRPr="00D77B78" w:rsidRDefault="00A66728" w:rsidP="007669F9">
      <w:pPr>
        <w:autoSpaceDE w:val="0"/>
        <w:autoSpaceDN w:val="0"/>
        <w:spacing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Переменная: тип, имя, значение. Целые, вещественные и символьные переменные.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347C4" w:rsidRPr="00D77B78" w:rsidRDefault="00A66728" w:rsidP="007669F9">
      <w:pPr>
        <w:autoSpaceDE w:val="0"/>
        <w:autoSpaceDN w:val="0"/>
        <w:spacing w:before="70" w:after="0" w:line="27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Ветвления. Составные условия (запись логических выражений на изучаемом языке </w:t>
      </w:r>
      <w:r w:rsidRPr="00D77B78">
        <w:rPr>
          <w:lang w:val="ru-RU"/>
        </w:rPr>
        <w:br/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347C4" w:rsidRPr="00D77B78" w:rsidRDefault="00A66728" w:rsidP="007669F9">
      <w:pPr>
        <w:autoSpaceDE w:val="0"/>
        <w:autoSpaceDN w:val="0"/>
        <w:spacing w:before="70" w:after="0" w:line="27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2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0602B" w:rsidRDefault="00A66728" w:rsidP="007669F9">
      <w:pPr>
        <w:tabs>
          <w:tab w:val="left" w:pos="180"/>
        </w:tabs>
        <w:autoSpaceDE w:val="0"/>
        <w:autoSpaceDN w:val="0"/>
        <w:spacing w:before="190" w:after="0" w:line="271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Анализ алгоритмов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190" w:after="0" w:line="27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</w:p>
    <w:p w:rsidR="003347C4" w:rsidRPr="00D77B78" w:rsidRDefault="003347C4" w:rsidP="007669F9">
      <w:pPr>
        <w:ind w:firstLine="567"/>
        <w:jc w:val="both"/>
        <w:rPr>
          <w:lang w:val="ru-RU"/>
        </w:rPr>
        <w:sectPr w:rsidR="003347C4" w:rsidRPr="00D77B78" w:rsidSect="009544F1">
          <w:pgSz w:w="11900" w:h="16840"/>
          <w:pgMar w:top="298" w:right="1440" w:bottom="1276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3347C4" w:rsidRPr="00D77B78" w:rsidRDefault="003347C4" w:rsidP="007669F9">
      <w:pPr>
        <w:autoSpaceDE w:val="0"/>
        <w:autoSpaceDN w:val="0"/>
        <w:spacing w:after="78" w:line="220" w:lineRule="exact"/>
        <w:ind w:firstLine="567"/>
        <w:jc w:val="both"/>
        <w:rPr>
          <w:lang w:val="ru-RU"/>
        </w:rPr>
      </w:pPr>
    </w:p>
    <w:p w:rsidR="003347C4" w:rsidRPr="00D77B78" w:rsidRDefault="00A66728" w:rsidP="0070602B">
      <w:pPr>
        <w:autoSpaceDE w:val="0"/>
        <w:autoSpaceDN w:val="0"/>
        <w:spacing w:after="0" w:line="230" w:lineRule="auto"/>
        <w:ind w:firstLine="567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346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информатики в основной школе направлено на достижение обучающимися личностных, </w:t>
      </w: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3347C4" w:rsidRPr="00D77B78" w:rsidRDefault="00A66728" w:rsidP="007669F9">
      <w:pPr>
        <w:autoSpaceDE w:val="0"/>
        <w:autoSpaceDN w:val="0"/>
        <w:spacing w:before="262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166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развития и социализации</w:t>
      </w:r>
      <w:proofErr w:type="gram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предмета.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70" w:after="0" w:line="283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Патриотическое воспитание: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0" w:after="0" w:line="283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70" w:after="0" w:line="281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Духовно-нравственное воспитание: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0" w:after="0" w:line="28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70" w:after="0" w:line="286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Гражданское воспитание: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0" w:after="0" w:line="286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70" w:after="0" w:line="288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70" w:after="0" w:line="28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70" w:after="0" w:line="28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70" w:after="0" w:line="28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70" w:after="0" w:line="28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</w:t>
      </w:r>
      <w:r w:rsidR="005E71AD" w:rsidRPr="005E71A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70" w:after="0" w:line="28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lastRenderedPageBreak/>
        <w:t>Формирование культуры здоровья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0" w:after="0" w:line="288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3347C4" w:rsidRPr="00D77B78" w:rsidRDefault="00A66728" w:rsidP="005E71AD">
      <w:pPr>
        <w:autoSpaceDE w:val="0"/>
        <w:autoSpaceDN w:val="0"/>
        <w:spacing w:before="7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after="0" w:line="281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after="0" w:line="28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70" w:after="0" w:line="271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Экологическое воспитание: 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0" w:after="0" w:line="27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70" w:after="0" w:line="27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среды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0" w:after="0" w:line="278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347C4" w:rsidRPr="00D77B78" w:rsidRDefault="00A66728" w:rsidP="007669F9">
      <w:pPr>
        <w:autoSpaceDE w:val="0"/>
        <w:autoSpaceDN w:val="0"/>
        <w:spacing w:before="262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347C4" w:rsidRPr="00D77B78" w:rsidRDefault="00A66728" w:rsidP="007669F9">
      <w:pPr>
        <w:autoSpaceDE w:val="0"/>
        <w:autoSpaceDN w:val="0"/>
        <w:spacing w:before="166" w:after="0" w:line="271" w:lineRule="auto"/>
        <w:ind w:firstLine="567"/>
        <w:jc w:val="both"/>
        <w:rPr>
          <w:lang w:val="ru-RU"/>
        </w:rPr>
      </w:pP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190" w:after="0" w:line="286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190" w:after="0" w:line="286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190" w:after="0" w:line="28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190" w:after="0" w:line="28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190" w:after="0" w:line="286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70" w:after="0" w:line="283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70" w:after="0" w:line="283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70" w:after="0" w:line="283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0" w:after="0" w:line="283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70" w:after="0" w:line="286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70" w:after="0" w:line="28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70" w:after="0" w:line="28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70" w:after="0" w:line="28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70" w:after="0" w:line="28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E71AD" w:rsidRDefault="00A66728" w:rsidP="007669F9">
      <w:pPr>
        <w:tabs>
          <w:tab w:val="left" w:pos="180"/>
        </w:tabs>
        <w:autoSpaceDE w:val="0"/>
        <w:autoSpaceDN w:val="0"/>
        <w:spacing w:before="70" w:after="0" w:line="28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0" w:after="0" w:line="286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3347C4" w:rsidRPr="00D77B78" w:rsidRDefault="00A66728" w:rsidP="00080569">
      <w:pPr>
        <w:autoSpaceDE w:val="0"/>
        <w:autoSpaceDN w:val="0"/>
        <w:spacing w:before="19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действия</w:t>
      </w:r>
    </w:p>
    <w:p w:rsidR="00080569" w:rsidRDefault="00A66728" w:rsidP="007669F9">
      <w:pPr>
        <w:tabs>
          <w:tab w:val="left" w:pos="180"/>
        </w:tabs>
        <w:autoSpaceDE w:val="0"/>
        <w:autoSpaceDN w:val="0"/>
        <w:spacing w:after="0" w:line="283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Общение:</w:t>
      </w:r>
    </w:p>
    <w:p w:rsidR="00080569" w:rsidRDefault="00A66728" w:rsidP="007669F9">
      <w:pPr>
        <w:tabs>
          <w:tab w:val="left" w:pos="180"/>
        </w:tabs>
        <w:autoSpaceDE w:val="0"/>
        <w:autoSpaceDN w:val="0"/>
        <w:spacing w:after="0" w:line="283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80569" w:rsidRDefault="00A66728" w:rsidP="007669F9">
      <w:pPr>
        <w:tabs>
          <w:tab w:val="left" w:pos="180"/>
        </w:tabs>
        <w:autoSpaceDE w:val="0"/>
        <w:autoSpaceDN w:val="0"/>
        <w:spacing w:after="0" w:line="283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after="0" w:line="283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80569" w:rsidRDefault="00A66728" w:rsidP="007669F9">
      <w:pPr>
        <w:tabs>
          <w:tab w:val="left" w:pos="180"/>
        </w:tabs>
        <w:autoSpaceDE w:val="0"/>
        <w:autoSpaceDN w:val="0"/>
        <w:spacing w:before="70" w:after="0" w:line="288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 (сотрудничество):</w:t>
      </w:r>
    </w:p>
    <w:p w:rsidR="00080569" w:rsidRDefault="00A66728" w:rsidP="007669F9">
      <w:pPr>
        <w:tabs>
          <w:tab w:val="left" w:pos="180"/>
        </w:tabs>
        <w:autoSpaceDE w:val="0"/>
        <w:autoSpaceDN w:val="0"/>
        <w:spacing w:before="70" w:after="0" w:line="28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80569" w:rsidRDefault="00A66728" w:rsidP="007669F9">
      <w:pPr>
        <w:tabs>
          <w:tab w:val="left" w:pos="180"/>
        </w:tabs>
        <w:autoSpaceDE w:val="0"/>
        <w:autoSpaceDN w:val="0"/>
        <w:spacing w:before="70" w:after="0" w:line="28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80569" w:rsidRDefault="00A66728" w:rsidP="007669F9">
      <w:pPr>
        <w:tabs>
          <w:tab w:val="left" w:pos="180"/>
        </w:tabs>
        <w:autoSpaceDE w:val="0"/>
        <w:autoSpaceDN w:val="0"/>
        <w:spacing w:before="70" w:after="0" w:line="28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80569" w:rsidRDefault="00A66728" w:rsidP="007669F9">
      <w:pPr>
        <w:tabs>
          <w:tab w:val="left" w:pos="180"/>
        </w:tabs>
        <w:autoSpaceDE w:val="0"/>
        <w:autoSpaceDN w:val="0"/>
        <w:spacing w:before="70" w:after="0" w:line="28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0" w:after="0" w:line="288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80569" w:rsidRDefault="00A66728" w:rsidP="007669F9">
      <w:pPr>
        <w:tabs>
          <w:tab w:val="left" w:pos="180"/>
        </w:tabs>
        <w:autoSpaceDE w:val="0"/>
        <w:autoSpaceDN w:val="0"/>
        <w:spacing w:before="190" w:after="0" w:line="286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действия</w:t>
      </w:r>
    </w:p>
    <w:p w:rsidR="00080569" w:rsidRDefault="00A66728" w:rsidP="007669F9">
      <w:pPr>
        <w:tabs>
          <w:tab w:val="left" w:pos="180"/>
        </w:tabs>
        <w:autoSpaceDE w:val="0"/>
        <w:autoSpaceDN w:val="0"/>
        <w:spacing w:before="190" w:after="0" w:line="286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080569" w:rsidRDefault="00A66728" w:rsidP="007669F9">
      <w:pPr>
        <w:tabs>
          <w:tab w:val="left" w:pos="180"/>
        </w:tabs>
        <w:autoSpaceDE w:val="0"/>
        <w:autoSpaceDN w:val="0"/>
        <w:spacing w:before="190" w:after="0" w:line="28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выявлять в жизненных и учебных ситуациях проблемы, требующие решения;</w:t>
      </w:r>
    </w:p>
    <w:p w:rsidR="00080569" w:rsidRDefault="00A66728" w:rsidP="007669F9">
      <w:pPr>
        <w:tabs>
          <w:tab w:val="left" w:pos="180"/>
        </w:tabs>
        <w:autoSpaceDE w:val="0"/>
        <w:autoSpaceDN w:val="0"/>
        <w:spacing w:before="190" w:after="0" w:line="28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80569" w:rsidRDefault="00A66728" w:rsidP="007669F9">
      <w:pPr>
        <w:tabs>
          <w:tab w:val="left" w:pos="180"/>
        </w:tabs>
        <w:autoSpaceDE w:val="0"/>
        <w:autoSpaceDN w:val="0"/>
        <w:spacing w:before="190" w:after="0" w:line="28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80569" w:rsidRDefault="00A66728" w:rsidP="007669F9">
      <w:pPr>
        <w:tabs>
          <w:tab w:val="left" w:pos="180"/>
        </w:tabs>
        <w:autoSpaceDE w:val="0"/>
        <w:autoSpaceDN w:val="0"/>
        <w:spacing w:before="190" w:after="0" w:line="28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190" w:after="0" w:line="286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080569" w:rsidRDefault="00A66728" w:rsidP="007669F9">
      <w:pPr>
        <w:tabs>
          <w:tab w:val="left" w:pos="180"/>
        </w:tabs>
        <w:autoSpaceDE w:val="0"/>
        <w:autoSpaceDN w:val="0"/>
        <w:spacing w:before="72" w:after="0" w:line="286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 (рефлексия):</w:t>
      </w:r>
    </w:p>
    <w:p w:rsidR="00080569" w:rsidRDefault="00A66728" w:rsidP="007669F9">
      <w:pPr>
        <w:tabs>
          <w:tab w:val="left" w:pos="180"/>
        </w:tabs>
        <w:autoSpaceDE w:val="0"/>
        <w:autoSpaceDN w:val="0"/>
        <w:spacing w:before="72" w:after="0" w:line="28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</w:t>
      </w:r>
    </w:p>
    <w:p w:rsidR="00080569" w:rsidRDefault="00A66728" w:rsidP="007669F9">
      <w:pPr>
        <w:tabs>
          <w:tab w:val="left" w:pos="180"/>
        </w:tabs>
        <w:autoSpaceDE w:val="0"/>
        <w:autoSpaceDN w:val="0"/>
        <w:spacing w:before="72" w:after="0" w:line="28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давать адекватную оценку ситуации и предлагать план её изменения;</w:t>
      </w:r>
    </w:p>
    <w:p w:rsidR="00080569" w:rsidRDefault="00A66728" w:rsidP="007669F9">
      <w:pPr>
        <w:tabs>
          <w:tab w:val="left" w:pos="180"/>
        </w:tabs>
        <w:autoSpaceDE w:val="0"/>
        <w:autoSpaceDN w:val="0"/>
        <w:spacing w:before="72" w:after="0" w:line="28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80569" w:rsidRDefault="00A66728" w:rsidP="007669F9">
      <w:pPr>
        <w:tabs>
          <w:tab w:val="left" w:pos="180"/>
        </w:tabs>
        <w:autoSpaceDE w:val="0"/>
        <w:autoSpaceDN w:val="0"/>
        <w:spacing w:before="72" w:after="0" w:line="28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80569" w:rsidRDefault="00A66728" w:rsidP="007669F9">
      <w:pPr>
        <w:tabs>
          <w:tab w:val="left" w:pos="180"/>
        </w:tabs>
        <w:autoSpaceDE w:val="0"/>
        <w:autoSpaceDN w:val="0"/>
        <w:spacing w:before="72" w:after="0" w:line="28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72" w:after="0" w:line="286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080569" w:rsidRDefault="00A66728" w:rsidP="007669F9">
      <w:pPr>
        <w:autoSpaceDE w:val="0"/>
        <w:autoSpaceDN w:val="0"/>
        <w:spacing w:before="70" w:after="0" w:line="262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</w:p>
    <w:p w:rsidR="003347C4" w:rsidRPr="00D77B78" w:rsidRDefault="00A66728" w:rsidP="007669F9">
      <w:pPr>
        <w:autoSpaceDE w:val="0"/>
        <w:autoSpaceDN w:val="0"/>
        <w:spacing w:before="7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другого.</w:t>
      </w:r>
    </w:p>
    <w:p w:rsidR="00080569" w:rsidRDefault="00A66728" w:rsidP="007669F9">
      <w:pPr>
        <w:autoSpaceDE w:val="0"/>
        <w:autoSpaceDN w:val="0"/>
        <w:spacing w:before="70" w:after="0" w:line="262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:rsidR="003347C4" w:rsidRPr="00D77B78" w:rsidRDefault="00A66728" w:rsidP="00080569">
      <w:pPr>
        <w:autoSpaceDE w:val="0"/>
        <w:autoSpaceDN w:val="0"/>
        <w:spacing w:before="7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 даже в условиях открытого доступа к любым</w:t>
      </w:r>
      <w:r w:rsidR="00080569" w:rsidRPr="0008056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объёмам информации.</w:t>
      </w:r>
    </w:p>
    <w:p w:rsidR="003347C4" w:rsidRPr="00D77B78" w:rsidRDefault="00A66728" w:rsidP="007669F9">
      <w:pPr>
        <w:autoSpaceDE w:val="0"/>
        <w:autoSpaceDN w:val="0"/>
        <w:spacing w:before="262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347C4" w:rsidRPr="00D77B78" w:rsidRDefault="00A66728" w:rsidP="007669F9">
      <w:pPr>
        <w:autoSpaceDE w:val="0"/>
        <w:autoSpaceDN w:val="0"/>
        <w:spacing w:before="262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before="166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</w:t>
      </w: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умений:</w:t>
      </w:r>
    </w:p>
    <w:p w:rsidR="003347C4" w:rsidRPr="00D77B78" w:rsidRDefault="00A66728" w:rsidP="007669F9">
      <w:pPr>
        <w:autoSpaceDE w:val="0"/>
        <w:autoSpaceDN w:val="0"/>
        <w:spacing w:before="178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пояснять на примерах смысл понятий «информация», «информационный процесс»,</w:t>
      </w:r>
      <w:r w:rsidR="00080569" w:rsidRPr="0008056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«обработка информации», «хранение информации», «передача информации»;</w:t>
      </w:r>
    </w:p>
    <w:p w:rsidR="003347C4" w:rsidRPr="00D77B78" w:rsidRDefault="00A66728" w:rsidP="007669F9">
      <w:pPr>
        <w:autoSpaceDE w:val="0"/>
        <w:autoSpaceDN w:val="0"/>
        <w:spacing w:before="190" w:after="0" w:line="278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  <w:r w:rsidR="00080569" w:rsidRPr="0008056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347C4" w:rsidRPr="00D77B78" w:rsidRDefault="00A66728" w:rsidP="007669F9">
      <w:pPr>
        <w:autoSpaceDE w:val="0"/>
        <w:autoSpaceDN w:val="0"/>
        <w:spacing w:before="19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оценивать и сравнивать размеры текстовых, графических, звуковых файлов и видеофайлов;</w:t>
      </w:r>
    </w:p>
    <w:p w:rsidR="003347C4" w:rsidRPr="00D77B78" w:rsidRDefault="00A66728" w:rsidP="007669F9">
      <w:pPr>
        <w:autoSpaceDE w:val="0"/>
        <w:autoSpaceDN w:val="0"/>
        <w:spacing w:before="19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приводить примеры современных устройств хранения и передачи информации, сравнивать их количественные характеристики;</w:t>
      </w:r>
    </w:p>
    <w:p w:rsidR="003347C4" w:rsidRPr="00D77B78" w:rsidRDefault="00A66728" w:rsidP="007669F9">
      <w:pPr>
        <w:autoSpaceDE w:val="0"/>
        <w:autoSpaceDN w:val="0"/>
        <w:spacing w:before="19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выделять основные этапы в истории и понимать тенденции развития компьютеров и программного обеспечения;</w:t>
      </w:r>
    </w:p>
    <w:p w:rsidR="003347C4" w:rsidRPr="00D77B78" w:rsidRDefault="00A66728" w:rsidP="007669F9">
      <w:pPr>
        <w:autoSpaceDE w:val="0"/>
        <w:autoSpaceDN w:val="0"/>
        <w:spacing w:before="190" w:after="0" w:line="27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  <w:r w:rsidR="00080569" w:rsidRPr="0008056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соотносить характеристики компьютера с задачами, решаемыми с его помощью;</w:t>
      </w:r>
    </w:p>
    <w:p w:rsidR="003347C4" w:rsidRPr="00D77B78" w:rsidRDefault="00A66728" w:rsidP="007669F9">
      <w:pPr>
        <w:autoSpaceDE w:val="0"/>
        <w:autoSpaceDN w:val="0"/>
        <w:spacing w:before="190" w:after="0" w:line="28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  <w:r w:rsidR="00080569" w:rsidRPr="0008056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3347C4" w:rsidRPr="00D77B78" w:rsidRDefault="00A66728" w:rsidP="007669F9">
      <w:pPr>
        <w:autoSpaceDE w:val="0"/>
        <w:autoSpaceDN w:val="0"/>
        <w:spacing w:before="19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347C4" w:rsidRPr="00D77B78" w:rsidRDefault="00A66728" w:rsidP="007669F9">
      <w:pPr>
        <w:autoSpaceDE w:val="0"/>
        <w:autoSpaceDN w:val="0"/>
        <w:spacing w:before="192" w:after="0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— искать информацию в сети Интернет (в том </w:t>
      </w:r>
      <w:proofErr w:type="gram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числе по ключевым словам</w:t>
      </w:r>
      <w:proofErr w:type="gram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347C4" w:rsidRPr="00D77B78" w:rsidRDefault="00A66728" w:rsidP="007669F9">
      <w:pPr>
        <w:autoSpaceDE w:val="0"/>
        <w:autoSpaceDN w:val="0"/>
        <w:spacing w:before="19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понимать структуру адресов веб-ресурсов;</w:t>
      </w:r>
    </w:p>
    <w:p w:rsidR="003347C4" w:rsidRPr="00D77B78" w:rsidRDefault="00A66728" w:rsidP="007669F9">
      <w:pPr>
        <w:autoSpaceDE w:val="0"/>
        <w:autoSpaceDN w:val="0"/>
        <w:spacing w:before="19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использовать современные сервисы интернет-коммуникаций;</w:t>
      </w:r>
    </w:p>
    <w:p w:rsidR="003347C4" w:rsidRPr="00D77B78" w:rsidRDefault="00A66728" w:rsidP="007669F9">
      <w:pPr>
        <w:autoSpaceDE w:val="0"/>
        <w:autoSpaceDN w:val="0"/>
        <w:spacing w:before="190" w:after="0" w:line="27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3347C4" w:rsidRPr="00D77B78" w:rsidRDefault="00A66728" w:rsidP="007669F9">
      <w:pPr>
        <w:autoSpaceDE w:val="0"/>
        <w:autoSpaceDN w:val="0"/>
        <w:spacing w:before="19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иметь представление о влиянии использования средств ИКТ на здоровье пользователя и уметь применять методы профилактики.</w:t>
      </w:r>
    </w:p>
    <w:p w:rsidR="003347C4" w:rsidRPr="00D77B78" w:rsidRDefault="00A66728" w:rsidP="00080569">
      <w:pPr>
        <w:autoSpaceDE w:val="0"/>
        <w:autoSpaceDN w:val="0"/>
        <w:spacing w:before="322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3347C4" w:rsidRPr="00D77B78" w:rsidRDefault="00A66728" w:rsidP="007669F9">
      <w:pPr>
        <w:tabs>
          <w:tab w:val="left" w:pos="180"/>
        </w:tabs>
        <w:autoSpaceDE w:val="0"/>
        <w:autoSpaceDN w:val="0"/>
        <w:spacing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</w:t>
      </w: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умений:</w:t>
      </w:r>
    </w:p>
    <w:p w:rsidR="003347C4" w:rsidRPr="00D77B78" w:rsidRDefault="00A66728" w:rsidP="007669F9">
      <w:pPr>
        <w:autoSpaceDE w:val="0"/>
        <w:autoSpaceDN w:val="0"/>
        <w:spacing w:before="178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пояснять на примерах различия между позиционными и непозиционными системами счисления;</w:t>
      </w:r>
    </w:p>
    <w:p w:rsidR="003347C4" w:rsidRPr="00D77B78" w:rsidRDefault="00A66728" w:rsidP="007669F9">
      <w:pPr>
        <w:autoSpaceDE w:val="0"/>
        <w:autoSpaceDN w:val="0"/>
        <w:spacing w:before="19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:rsidR="003347C4" w:rsidRPr="00D77B78" w:rsidRDefault="00A66728" w:rsidP="007669F9">
      <w:pPr>
        <w:autoSpaceDE w:val="0"/>
        <w:autoSpaceDN w:val="0"/>
        <w:spacing w:before="19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раскрывать смысл понятий «высказывание», «логическая операция», «логическое выражение»;</w:t>
      </w:r>
    </w:p>
    <w:p w:rsidR="003347C4" w:rsidRPr="00D77B78" w:rsidRDefault="00A66728" w:rsidP="007669F9">
      <w:pPr>
        <w:autoSpaceDE w:val="0"/>
        <w:autoSpaceDN w:val="0"/>
        <w:spacing w:before="192" w:after="0" w:line="27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347C4" w:rsidRPr="00D77B78" w:rsidRDefault="00A66728" w:rsidP="007669F9">
      <w:pPr>
        <w:autoSpaceDE w:val="0"/>
        <w:autoSpaceDN w:val="0"/>
        <w:spacing w:before="19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347C4" w:rsidRPr="00D77B78" w:rsidRDefault="00A66728" w:rsidP="007669F9">
      <w:pPr>
        <w:autoSpaceDE w:val="0"/>
        <w:autoSpaceDN w:val="0"/>
        <w:spacing w:before="19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описывать алгоритм решения задачи различными способами, в том числе в виде блок-схемы;</w:t>
      </w:r>
    </w:p>
    <w:p w:rsidR="003347C4" w:rsidRPr="00D77B78" w:rsidRDefault="00A66728" w:rsidP="007669F9">
      <w:pPr>
        <w:autoSpaceDE w:val="0"/>
        <w:autoSpaceDN w:val="0"/>
        <w:spacing w:before="19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347C4" w:rsidRPr="00D77B78" w:rsidRDefault="00A66728" w:rsidP="007669F9">
      <w:pPr>
        <w:autoSpaceDE w:val="0"/>
        <w:autoSpaceDN w:val="0"/>
        <w:spacing w:before="19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:rsidR="003347C4" w:rsidRPr="00D77B78" w:rsidRDefault="00A66728" w:rsidP="007669F9">
      <w:pPr>
        <w:autoSpaceDE w:val="0"/>
        <w:autoSpaceDN w:val="0"/>
        <w:spacing w:before="190" w:after="0" w:line="230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использовать при разработке программ логические значения, операции и выражения с ними;</w:t>
      </w:r>
    </w:p>
    <w:p w:rsidR="003347C4" w:rsidRPr="00D77B78" w:rsidRDefault="00A66728" w:rsidP="007669F9">
      <w:pPr>
        <w:autoSpaceDE w:val="0"/>
        <w:autoSpaceDN w:val="0"/>
        <w:spacing w:before="190" w:after="0" w:line="262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347C4" w:rsidRPr="00D77B78" w:rsidRDefault="00A66728" w:rsidP="007669F9">
      <w:pPr>
        <w:autoSpaceDE w:val="0"/>
        <w:autoSpaceDN w:val="0"/>
        <w:spacing w:before="190" w:after="0" w:line="281" w:lineRule="auto"/>
        <w:ind w:firstLine="567"/>
        <w:jc w:val="both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— создавать и отлаживать программы на одном из языков программирования (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++, Паскаль, </w:t>
      </w:r>
      <w:r>
        <w:rPr>
          <w:rFonts w:ascii="Times New Roman" w:eastAsia="Times New Roman" w:hAnsi="Times New Roman"/>
          <w:color w:val="000000"/>
          <w:sz w:val="24"/>
        </w:rPr>
        <w:t>Java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347C4" w:rsidRPr="00D77B78" w:rsidRDefault="003347C4">
      <w:pPr>
        <w:rPr>
          <w:lang w:val="ru-RU"/>
        </w:rPr>
        <w:sectPr w:rsidR="003347C4" w:rsidRPr="00D77B78">
          <w:pgSz w:w="11900" w:h="16840"/>
          <w:pgMar w:top="328" w:right="738" w:bottom="1440" w:left="1086" w:header="720" w:footer="720" w:gutter="0"/>
          <w:cols w:space="720" w:equalWidth="0">
            <w:col w:w="10076" w:space="0"/>
          </w:cols>
          <w:docGrid w:linePitch="360"/>
        </w:sectPr>
      </w:pPr>
    </w:p>
    <w:p w:rsidR="003347C4" w:rsidRPr="00D77B78" w:rsidRDefault="003347C4">
      <w:pPr>
        <w:autoSpaceDE w:val="0"/>
        <w:autoSpaceDN w:val="0"/>
        <w:spacing w:after="64" w:line="220" w:lineRule="exact"/>
        <w:rPr>
          <w:lang w:val="ru-RU"/>
        </w:rPr>
      </w:pPr>
    </w:p>
    <w:p w:rsidR="003347C4" w:rsidRDefault="00A66728" w:rsidP="00185E6C">
      <w:pPr>
        <w:autoSpaceDE w:val="0"/>
        <w:autoSpaceDN w:val="0"/>
        <w:spacing w:after="0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p w:rsidR="003347C4" w:rsidRDefault="00A66728">
      <w:pPr>
        <w:autoSpaceDE w:val="0"/>
        <w:autoSpaceDN w:val="0"/>
        <w:spacing w:before="254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2"/>
        <w:gridCol w:w="5176"/>
        <w:gridCol w:w="660"/>
        <w:gridCol w:w="2100"/>
        <w:gridCol w:w="2150"/>
        <w:gridCol w:w="4924"/>
      </w:tblGrid>
      <w:tr w:rsidR="003347C4">
        <w:trPr>
          <w:trHeight w:hRule="exact" w:val="34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D77B78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347C4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C4" w:rsidRDefault="003347C4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C4" w:rsidRDefault="003347C4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C4" w:rsidRDefault="003347C4"/>
        </w:tc>
      </w:tr>
      <w:tr w:rsidR="003347C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Цифровая грамотность</w:t>
            </w:r>
          </w:p>
        </w:tc>
      </w:tr>
      <w:tr w:rsidR="003347C4">
        <w:trPr>
          <w:trHeight w:hRule="exact" w:val="350"/>
        </w:trPr>
        <w:tc>
          <w:tcPr>
            <w:tcW w:w="4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D77B78" w:rsidRDefault="00A6672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9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https://lbz.ru/metodist/authors/informatika/3/eor7.php</w:t>
            </w:r>
          </w:p>
        </w:tc>
      </w:tr>
      <w:tr w:rsidR="003347C4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Программы и данные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https://lbz.ru/metodist/authors/informatika/3/eor7.php</w:t>
            </w:r>
          </w:p>
        </w:tc>
      </w:tr>
      <w:tr w:rsidR="003347C4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Компьютерные сети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https://lbz.ru/metodist/authors/informatika/3/eor7.php</w:t>
            </w:r>
          </w:p>
        </w:tc>
      </w:tr>
      <w:tr w:rsidR="003347C4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  <w:tr w:rsidR="003347C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Теоретические основы информатики</w:t>
            </w:r>
          </w:p>
        </w:tc>
      </w:tr>
      <w:tr w:rsidR="003347C4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Информация и информационные процессы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https://lbz.ru/metodist/authors/informatika/3/eor7.php</w:t>
            </w:r>
          </w:p>
        </w:tc>
      </w:tr>
      <w:tr w:rsidR="003347C4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Представление информации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https://lbz.ru/metodist/authors/informatika/3/eor7.php</w:t>
            </w:r>
          </w:p>
        </w:tc>
      </w:tr>
      <w:tr w:rsidR="003347C4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  <w:tr w:rsidR="003347C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Информационные технологии</w:t>
            </w:r>
          </w:p>
        </w:tc>
      </w:tr>
      <w:tr w:rsidR="003347C4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Текстовые документы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https://lbz.ru/metodist/authors/informatika/3/eor7.php</w:t>
            </w:r>
          </w:p>
        </w:tc>
      </w:tr>
      <w:tr w:rsidR="003347C4">
        <w:trPr>
          <w:trHeight w:hRule="exact" w:val="35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Компьютерная графика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https://lbz.ru/metodist/authors/informatika/3/eor7.php</w:t>
            </w:r>
          </w:p>
        </w:tc>
      </w:tr>
      <w:tr w:rsidR="003347C4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Мультимедийные презентации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https://lbz.ru/metodist/authors/informatika/3/eor7.php</w:t>
            </w:r>
          </w:p>
        </w:tc>
      </w:tr>
      <w:tr w:rsidR="003347C4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  <w:tr w:rsidR="003347C4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  <w:tr w:rsidR="003347C4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D77B78" w:rsidRDefault="00A6672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</w:tbl>
    <w:p w:rsidR="003347C4" w:rsidRDefault="00A66728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80"/>
        <w:gridCol w:w="5404"/>
        <w:gridCol w:w="648"/>
        <w:gridCol w:w="2054"/>
        <w:gridCol w:w="2100"/>
        <w:gridCol w:w="4816"/>
      </w:tblGrid>
      <w:tr w:rsidR="003347C4">
        <w:trPr>
          <w:trHeight w:hRule="exact" w:val="34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D77B78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347C4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C4" w:rsidRDefault="003347C4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C4" w:rsidRDefault="003347C4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C4" w:rsidRDefault="003347C4"/>
        </w:tc>
      </w:tr>
      <w:tr w:rsidR="003347C4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Теоретические основы информатики</w:t>
            </w:r>
          </w:p>
        </w:tc>
      </w:tr>
      <w:tr w:rsidR="003347C4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Системы счисления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https://lbz.ru/metodist/authors/informatika/3/eor8.php</w:t>
            </w:r>
          </w:p>
        </w:tc>
      </w:tr>
      <w:tr w:rsidR="003347C4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2.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Элементы математической логики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https://lbz.ru/metodist/authors/informatika/3/eor8.php</w:t>
            </w:r>
          </w:p>
        </w:tc>
      </w:tr>
      <w:tr w:rsidR="003347C4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  <w:tr w:rsidR="003347C4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Алгоритмы и программирование</w:t>
            </w:r>
          </w:p>
        </w:tc>
      </w:tr>
      <w:tr w:rsidR="003347C4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D77B78" w:rsidRDefault="00A6672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https://lbz.ru/metodist/authors/informatika/3/eor8.php</w:t>
            </w:r>
          </w:p>
        </w:tc>
      </w:tr>
      <w:tr w:rsidR="003347C4">
        <w:trPr>
          <w:trHeight w:hRule="exact" w:val="3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Язык программирования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https://lbz.ru/metodist/authors/informatika/3/eor8.php</w:t>
            </w:r>
          </w:p>
        </w:tc>
      </w:tr>
    </w:tbl>
    <w:p w:rsidR="003347C4" w:rsidRDefault="003347C4">
      <w:pPr>
        <w:autoSpaceDE w:val="0"/>
        <w:autoSpaceDN w:val="0"/>
        <w:spacing w:after="0" w:line="14" w:lineRule="exact"/>
      </w:pPr>
    </w:p>
    <w:p w:rsidR="003347C4" w:rsidRDefault="003347C4">
      <w:pPr>
        <w:sectPr w:rsidR="003347C4">
          <w:pgSz w:w="16840" w:h="11900"/>
          <w:pgMar w:top="282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347C4" w:rsidRDefault="003347C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80"/>
        <w:gridCol w:w="5404"/>
        <w:gridCol w:w="648"/>
        <w:gridCol w:w="2054"/>
        <w:gridCol w:w="2100"/>
        <w:gridCol w:w="4816"/>
      </w:tblGrid>
      <w:tr w:rsidR="003347C4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Анализ алгоритмов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https://lbz.ru/metodist/authors/informatika/3/eor8.php</w:t>
            </w:r>
          </w:p>
        </w:tc>
      </w:tr>
      <w:tr w:rsidR="003347C4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  <w:tr w:rsidR="003347C4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  <w:tr w:rsidR="003347C4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D77B78" w:rsidRDefault="00A667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3347C4"/>
        </w:tc>
      </w:tr>
    </w:tbl>
    <w:p w:rsidR="003347C4" w:rsidRDefault="003347C4">
      <w:pPr>
        <w:autoSpaceDE w:val="0"/>
        <w:autoSpaceDN w:val="0"/>
        <w:spacing w:after="0" w:line="14" w:lineRule="exact"/>
      </w:pPr>
    </w:p>
    <w:p w:rsidR="003347C4" w:rsidRDefault="003347C4">
      <w:pPr>
        <w:sectPr w:rsidR="003347C4">
          <w:pgSz w:w="16840" w:h="11900"/>
          <w:pgMar w:top="284" w:right="640" w:bottom="14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347C4" w:rsidRDefault="003347C4">
      <w:pPr>
        <w:autoSpaceDE w:val="0"/>
        <w:autoSpaceDN w:val="0"/>
        <w:spacing w:after="78" w:line="220" w:lineRule="exact"/>
      </w:pPr>
    </w:p>
    <w:p w:rsidR="00185E6C" w:rsidRDefault="00A66728" w:rsidP="00185E6C">
      <w:pPr>
        <w:autoSpaceDE w:val="0"/>
        <w:autoSpaceDN w:val="0"/>
        <w:spacing w:after="140" w:line="382" w:lineRule="auto"/>
        <w:ind w:right="94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p w:rsidR="003347C4" w:rsidRDefault="00A66728" w:rsidP="00185E6C">
      <w:pPr>
        <w:autoSpaceDE w:val="0"/>
        <w:autoSpaceDN w:val="0"/>
        <w:spacing w:after="140" w:line="382" w:lineRule="auto"/>
        <w:ind w:right="94"/>
        <w:jc w:val="center"/>
      </w:pP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7</w:t>
      </w:r>
      <w:proofErr w:type="gramEnd"/>
      <w:r>
        <w:rPr>
          <w:rFonts w:ascii="Times New Roman" w:eastAsia="Times New Roman" w:hAnsi="Times New Roman"/>
          <w:b/>
          <w:color w:val="000000"/>
          <w:sz w:val="24"/>
        </w:rPr>
        <w:t xml:space="preserve"> КЛАСС</w:t>
      </w:r>
    </w:p>
    <w:tbl>
      <w:tblPr>
        <w:tblW w:w="1063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3"/>
        <w:gridCol w:w="4316"/>
        <w:gridCol w:w="709"/>
        <w:gridCol w:w="992"/>
        <w:gridCol w:w="1134"/>
        <w:gridCol w:w="850"/>
        <w:gridCol w:w="851"/>
        <w:gridCol w:w="1276"/>
      </w:tblGrid>
      <w:tr w:rsidR="00472D0A" w:rsidTr="00983364">
        <w:trPr>
          <w:trHeight w:hRule="exact" w:val="67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Pr="00586FB9" w:rsidRDefault="00472D0A" w:rsidP="00185E6C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 w:rsidRPr="00586FB9">
              <w:rPr>
                <w:rFonts w:ascii="Times New Roman" w:eastAsia="Times New Roman" w:hAnsi="Times New Roman"/>
                <w:b/>
                <w:color w:val="000000"/>
              </w:rPr>
              <w:t>№</w:t>
            </w:r>
            <w:r w:rsidRPr="00586FB9">
              <w:br/>
            </w:r>
            <w:r w:rsidRPr="00586FB9">
              <w:rPr>
                <w:rFonts w:ascii="Times New Roman" w:eastAsia="Times New Roman" w:hAnsi="Times New Roman"/>
                <w:b/>
                <w:color w:val="000000"/>
              </w:rPr>
              <w:t>п/п</w:t>
            </w:r>
          </w:p>
        </w:tc>
        <w:tc>
          <w:tcPr>
            <w:tcW w:w="4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Pr="00586FB9" w:rsidRDefault="00472D0A" w:rsidP="00185E6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Тема</w:t>
            </w:r>
            <w:proofErr w:type="spellEnd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Pr="00586FB9" w:rsidRDefault="00472D0A" w:rsidP="00185E6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Количество</w:t>
            </w:r>
            <w:proofErr w:type="spellEnd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0A" w:rsidRPr="00586FB9" w:rsidRDefault="00472D0A" w:rsidP="00AC502B">
            <w:pPr>
              <w:autoSpaceDE w:val="0"/>
              <w:autoSpaceDN w:val="0"/>
              <w:spacing w:before="98" w:after="0" w:line="271" w:lineRule="auto"/>
              <w:ind w:left="72" w:right="54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586FB9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Дата изучения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Pr="00586FB9" w:rsidRDefault="00472D0A" w:rsidP="00AC502B">
            <w:pPr>
              <w:autoSpaceDE w:val="0"/>
              <w:autoSpaceDN w:val="0"/>
              <w:spacing w:before="98" w:after="0" w:line="271" w:lineRule="auto"/>
              <w:ind w:left="72" w:right="54"/>
              <w:jc w:val="center"/>
            </w:pP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Виды</w:t>
            </w:r>
            <w:proofErr w:type="spellEnd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 xml:space="preserve">, </w:t>
            </w: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формы</w:t>
            </w:r>
            <w:proofErr w:type="spellEnd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контроля</w:t>
            </w:r>
            <w:proofErr w:type="spellEnd"/>
          </w:p>
        </w:tc>
      </w:tr>
      <w:tr w:rsidR="00472D0A" w:rsidTr="0032560D">
        <w:trPr>
          <w:trHeight w:hRule="exact" w:val="1039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0A" w:rsidRDefault="00472D0A"/>
        </w:tc>
        <w:tc>
          <w:tcPr>
            <w:tcW w:w="4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0A" w:rsidRDefault="00472D0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Pr="00586FB9" w:rsidRDefault="00472D0A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Pr="00586FB9" w:rsidRDefault="00472D0A" w:rsidP="00AC502B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контрольные</w:t>
            </w:r>
            <w:proofErr w:type="spellEnd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Pr="00586FB9" w:rsidRDefault="00472D0A" w:rsidP="00AC502B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практические</w:t>
            </w:r>
            <w:proofErr w:type="spellEnd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0A" w:rsidRPr="00586FB9" w:rsidRDefault="00472D0A" w:rsidP="001B59A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86FB9">
              <w:rPr>
                <w:rFonts w:ascii="Times New Roman" w:eastAsia="Times New Roman" w:hAnsi="Times New Roman"/>
                <w:b/>
                <w:color w:val="00000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0A" w:rsidRPr="00586FB9" w:rsidRDefault="00472D0A" w:rsidP="001B59A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86FB9">
              <w:rPr>
                <w:rFonts w:ascii="Times New Roman" w:eastAsia="Times New Roman" w:hAnsi="Times New Roman"/>
                <w:b/>
                <w:color w:val="000000"/>
              </w:rPr>
              <w:t>факт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0A" w:rsidRPr="00586FB9" w:rsidRDefault="00472D0A"/>
        </w:tc>
      </w:tr>
      <w:tr w:rsidR="00472D0A" w:rsidTr="0032560D">
        <w:trPr>
          <w:trHeight w:hRule="exact" w:val="539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Default="00472D0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Pr="00D77B78" w:rsidRDefault="00472D0A" w:rsidP="00AC502B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 — универсальное вычислительное устройство,</w:t>
            </w: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работающее по программе. Типы компьютеров: персональные компьютеры, встроенные компьютеры, суперкомпьютеры. Мобильные устройства. Основные компоненты компьютера и их назначение.</w:t>
            </w: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      </w: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безопасности и правила работы на компьютере.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Default="00472D0A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Default="00472D0A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Default="00472D0A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D0A" w:rsidRPr="00586FB9" w:rsidRDefault="00586FB9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586FB9">
              <w:rPr>
                <w:rFonts w:ascii="Times New Roman" w:eastAsia="Times New Roman" w:hAnsi="Times New Roman"/>
                <w:color w:val="000000"/>
                <w:lang w:val="ru-RU"/>
              </w:rPr>
              <w:t>06.09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D0A" w:rsidRDefault="00472D0A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Default="00472D0A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472D0A" w:rsidTr="0032560D">
        <w:trPr>
          <w:trHeight w:hRule="exact" w:val="519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Default="00472D0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Pr="00D77B78" w:rsidRDefault="00472D0A" w:rsidP="00AC502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</w:t>
            </w: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Суперкомпьютеры. Параллельные вычисления. Персональный компьютер.</w:t>
            </w: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Процессор и его характеристики (тактовая частота, разрядность).</w:t>
            </w: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Оперативная память. Долговременная память. Устройства ввода и вывода.</w:t>
            </w: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Default="00472D0A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Default="00472D0A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Default="00472D0A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D0A" w:rsidRDefault="00D47EEC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13</w:t>
            </w:r>
            <w:r w:rsidRPr="00586FB9">
              <w:rPr>
                <w:rFonts w:ascii="Times New Roman" w:eastAsia="Times New Roman" w:hAnsi="Times New Roman"/>
                <w:color w:val="000000"/>
                <w:lang w:val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D0A" w:rsidRDefault="00472D0A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Pr="00AC502B" w:rsidRDefault="00472D0A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472D0A" w:rsidTr="0032560D">
        <w:trPr>
          <w:trHeight w:hRule="exact" w:val="284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Default="00472D0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Default="00472D0A" w:rsidP="00AC502B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Бесплатные и условно-бесплатные программы. Свободное программное обеспечение.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Default="00472D0A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Default="00472D0A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Default="00472D0A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D0A" w:rsidRPr="00D47EEC" w:rsidRDefault="00D47EEC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D47EEC">
              <w:rPr>
                <w:rFonts w:ascii="Times New Roman" w:eastAsia="Times New Roman" w:hAnsi="Times New Roman"/>
                <w:color w:val="000000"/>
                <w:lang w:val="ru-RU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D0A" w:rsidRDefault="00472D0A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2D0A" w:rsidRPr="00AC502B" w:rsidRDefault="00472D0A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1B59A7" w:rsidTr="00D47EEC">
        <w:trPr>
          <w:trHeight w:hRule="exact" w:val="467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Pr="00D77B78" w:rsidRDefault="001B59A7" w:rsidP="00AC502B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</w:t>
            </w: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A7" w:rsidRPr="00D47EEC" w:rsidRDefault="00D47EEC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A7" w:rsidRDefault="001B59A7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Pr="00AC502B" w:rsidRDefault="001B59A7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B59A7" w:rsidTr="0032560D">
        <w:trPr>
          <w:trHeight w:hRule="exact" w:val="150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Pr="00D77B78" w:rsidRDefault="001B59A7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программ-архиваторов. Файловый менеджер. Поиск файлов средствами операционной системы.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A7" w:rsidRPr="00D47EEC" w:rsidRDefault="00D47EEC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A7" w:rsidRDefault="001B59A7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Pr="00AC502B" w:rsidRDefault="001B59A7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B59A7" w:rsidTr="0032560D">
        <w:trPr>
          <w:trHeight w:hRule="exact" w:val="116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Pr="00D77B78" w:rsidRDefault="001B59A7" w:rsidP="00750FC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A7" w:rsidRPr="00D47EEC" w:rsidRDefault="00D47EEC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A7" w:rsidRDefault="001B59A7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Pr="00AC502B" w:rsidRDefault="001B59A7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1B59A7" w:rsidTr="0032560D">
        <w:trPr>
          <w:trHeight w:hRule="exact" w:val="318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 w:rsidP="00AC502B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Объединение компьютеров в сеть. Сеть Интернет. Веб-страница, веб-сайт.</w:t>
            </w: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Структура адресов веб-ресурсов.</w:t>
            </w: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Браузер. Поисковые системы. Поиск информации по ключевым словам и по изображению.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Верифицированность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полученной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Интернета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интернет-коммуникаций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A7" w:rsidRPr="00D47EEC" w:rsidRDefault="00D47EEC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A7" w:rsidRDefault="001B59A7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Pr="00AC502B" w:rsidRDefault="001B59A7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B59A7" w:rsidTr="0032560D">
        <w:trPr>
          <w:trHeight w:hRule="exact" w:val="150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Pr="00AC502B" w:rsidRDefault="001B59A7" w:rsidP="00AC502B">
            <w:pPr>
              <w:autoSpaceDE w:val="0"/>
              <w:autoSpaceDN w:val="0"/>
              <w:spacing w:before="100" w:after="0"/>
              <w:ind w:left="72" w:right="43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Стратегии безопасного поведения в Интернете.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 w:rsidP="00AC502B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 w:rsidP="00AC502B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 w:rsidP="00AC502B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A7" w:rsidRPr="00D47EEC" w:rsidRDefault="00D47EEC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A7" w:rsidRDefault="001B59A7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Pr="00AC502B" w:rsidRDefault="001B59A7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1B59A7" w:rsidTr="0032560D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Pr="0032560D" w:rsidRDefault="001B59A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3256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№1 </w:t>
            </w:r>
            <w:r w:rsidR="003256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 теме </w:t>
            </w:r>
            <w:r w:rsidRPr="003256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"Цифровая грамотность"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A7" w:rsidRPr="006021CC" w:rsidRDefault="006021CC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021CC">
              <w:rPr>
                <w:rFonts w:ascii="Times New Roman" w:eastAsia="Times New Roman" w:hAnsi="Times New Roman"/>
                <w:color w:val="000000"/>
                <w:lang w:val="ru-RU"/>
              </w:rPr>
              <w:t>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A7" w:rsidRDefault="001B59A7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Pr="00AC502B" w:rsidRDefault="001B59A7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</w:tr>
      <w:tr w:rsidR="001B59A7" w:rsidRPr="00AC502B" w:rsidTr="0032560D">
        <w:trPr>
          <w:trHeight w:hRule="exact" w:val="248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Default="001B59A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Pr="00D77B78" w:rsidRDefault="001B59A7" w:rsidP="00AC502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 — одно из основных понятий современной науки.</w:t>
            </w: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Pr="00AC502B" w:rsidRDefault="001B59A7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Pr="00AC502B" w:rsidRDefault="001B59A7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Pr="00AC502B" w:rsidRDefault="001B59A7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A7" w:rsidRPr="006021CC" w:rsidRDefault="006021CC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A7" w:rsidRPr="00AC502B" w:rsidRDefault="001B59A7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59A7" w:rsidRPr="00AC502B" w:rsidRDefault="001B59A7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32560D" w:rsidTr="0032560D">
        <w:trPr>
          <w:trHeight w:hRule="exact" w:val="217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D77B78" w:rsidRDefault="0032560D" w:rsidP="00AC502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—процессы, связанные с хранением, преобразованием и передачей данных.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6021CC" w:rsidRDefault="006021CC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21CC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32560D" w:rsidTr="0032560D">
        <w:trPr>
          <w:trHeight w:hRule="exact" w:val="150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/>
              <w:ind w:left="72" w:right="144"/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Символ. Алфавит. Мощность алфавита. Разнообразие языков и алфавитов.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Естественные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языки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Алфавит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6021CC" w:rsidRDefault="006021CC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32560D" w:rsidTr="0032560D">
        <w:trPr>
          <w:trHeight w:hRule="exact" w:val="370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D77B78" w:rsidRDefault="0032560D" w:rsidP="00AC502B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</w:t>
            </w: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Количество различных слов фиксированной длины в алфавите определённой мощности. Двоичный код.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6021CC" w:rsidRDefault="006021CC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</w:tr>
      <w:tr w:rsidR="0032560D" w:rsidTr="0032560D">
        <w:trPr>
          <w:trHeight w:hRule="exact" w:val="16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D77B78" w:rsidRDefault="0032560D" w:rsidP="00AC502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алфавите; кодовая таблица, декодирование.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6021CC" w:rsidRDefault="006021CC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32560D" w:rsidTr="0032560D">
        <w:trPr>
          <w:trHeight w:hRule="exact" w:val="284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15.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71" w:lineRule="auto"/>
              <w:ind w:left="72"/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Информационный объём данных. Бит —минимальная единица количества информации — двоичный разряд.</w:t>
            </w: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Единицы измерения информационного объёма данных. Бит, байт, килобайт, мегабайт, гигабайт.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скорости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6021CC" w:rsidRDefault="006021CC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</w:tr>
      <w:tr w:rsidR="0032560D" w:rsidTr="0032560D">
        <w:trPr>
          <w:trHeight w:hRule="exact" w:val="250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D77B78" w:rsidRDefault="0032560D" w:rsidP="00AC502B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ASCII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Восьмибитные</w:t>
            </w:r>
            <w:proofErr w:type="spellEnd"/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кодировки. Понятие о кодировках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UNICODE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Декодирование сообщений с использованием равномерного и неравномерного кода. Информационный объём текста.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6021CC" w:rsidRDefault="006021CC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32560D" w:rsidTr="0032560D">
        <w:trPr>
          <w:trHeight w:hRule="exact" w:val="148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D77B78" w:rsidRDefault="0032560D" w:rsidP="00AC502B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Искажение информации при передаче. Общее представление о цифровом представлении аудиовизуальных и других непрерывных данных.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6021CC" w:rsidRDefault="006021CC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32560D" w:rsidTr="0032560D">
        <w:trPr>
          <w:trHeight w:hRule="exact" w:val="250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D77B78" w:rsidRDefault="0032560D" w:rsidP="00AC502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Кодирование цвета. Цветовые модели. Модель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RGB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Глубина кодирования.</w:t>
            </w: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Палитра. Растровое и векторное представление изображений. Пиксель.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Оценка информационного объёма графических данных для растрового изображения.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6021CC" w:rsidRDefault="006021CC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</w:tr>
      <w:tr w:rsidR="0032560D" w:rsidTr="0032560D">
        <w:trPr>
          <w:trHeight w:hRule="exact" w:val="217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D77B78" w:rsidRDefault="0032560D" w:rsidP="00AC502B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записи. Количество каналов записи. Оценка количественных параметров, связанных с представлением и хранением звуковых файлов.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6021CC" w:rsidRDefault="006021CC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21CC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</w:tr>
      <w:tr w:rsidR="0032560D" w:rsidTr="0032560D">
        <w:trPr>
          <w:trHeight w:hRule="exact" w:val="98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D77B78" w:rsidRDefault="0032560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№2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 теме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"Теоретические основы информатики"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6021CC" w:rsidRDefault="006021CC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21CC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</w:tr>
      <w:tr w:rsidR="0032560D" w:rsidTr="0032560D">
        <w:trPr>
          <w:trHeight w:hRule="exact" w:val="217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D77B78" w:rsidRDefault="0032560D" w:rsidP="00AC502B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документы и их структурные элементы (страница, абзац, строка, слово, символ). Текстовый процессор —инструмент создания, редактирования и форматирования текстов. Правила набора текста.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315231" w:rsidRDefault="00315231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32560D" w:rsidTr="0032560D">
        <w:trPr>
          <w:trHeight w:hRule="exact" w:val="284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22.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86" w:lineRule="auto"/>
              <w:ind w:left="72" w:right="43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Редактирование текста. Свойства символов. Шрифт. Типы шрифтов (рубленые, с засечками, </w:t>
            </w:r>
            <w:proofErr w:type="spellStart"/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моноширинные</w:t>
            </w:r>
            <w:proofErr w:type="spellEnd"/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). Полужирное и курсивное начертание. Свойства абзацев: границы, абзацный отступ, интервал, выравнивание. </w:t>
            </w: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Параметры страницы.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315231" w:rsidRDefault="00315231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32560D" w:rsidTr="0032560D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Стилевое форматирование.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315231" w:rsidRDefault="00315231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32560D" w:rsidRPr="00AC502B" w:rsidTr="0032560D">
        <w:trPr>
          <w:trHeight w:hRule="exact" w:val="168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D77B78" w:rsidRDefault="0032560D" w:rsidP="00AC502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</w:t>
            </w: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Многоуровневые списки. Добавление таблиц в текстовые документы.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6021CC" w:rsidRDefault="00315231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Pr="00AC502B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32560D" w:rsidTr="0032560D">
        <w:trPr>
          <w:trHeight w:hRule="exact" w:val="184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D77B78" w:rsidRDefault="0032560D" w:rsidP="00AC502B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315231" w:rsidRDefault="00315231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32560D" w:rsidRPr="00AC502B" w:rsidTr="0032560D">
        <w:trPr>
          <w:trHeight w:hRule="exact" w:val="217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D77B78" w:rsidRDefault="0032560D" w:rsidP="00AC502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</w:t>
            </w: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Оптическое распознавание текста.</w:t>
            </w: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Компьютерный перевод. Использование сервисов сети Интернет для обработки текста.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6021CC" w:rsidRDefault="00315231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Pr="00AC502B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32560D" w:rsidTr="0032560D">
        <w:trPr>
          <w:trHeight w:hRule="exact" w:val="150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4D2FE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графическими редакторами. Растровые рисунки.</w:t>
            </w:r>
            <w:r w:rsidR="004D2F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графических примитивов.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315231" w:rsidRDefault="00315231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32560D" w:rsidTr="0032560D">
        <w:trPr>
          <w:trHeight w:hRule="exact" w:val="250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D77B78" w:rsidRDefault="0032560D" w:rsidP="001C5D93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315231" w:rsidRDefault="00315231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32560D" w:rsidTr="0032560D">
        <w:trPr>
          <w:trHeight w:hRule="exact" w:val="250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29.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D77B78" w:rsidRDefault="0032560D" w:rsidP="001C5D93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Default="0032560D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315231" w:rsidRDefault="00315231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AC502B" w:rsidRDefault="0032560D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32560D" w:rsidTr="0032560D">
        <w:trPr>
          <w:trHeight w:hRule="exact" w:val="183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1C5D93" w:rsidRDefault="0032560D" w:rsidP="001C5D9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Добавление векторных рисунков в документы.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Default="0032560D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315231" w:rsidRDefault="00315231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1C5D93" w:rsidRDefault="0032560D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32560D" w:rsidTr="0032560D">
        <w:trPr>
          <w:trHeight w:hRule="exact" w:val="150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1C5D93">
            <w:pPr>
              <w:autoSpaceDE w:val="0"/>
              <w:autoSpaceDN w:val="0"/>
              <w:spacing w:before="98" w:after="0"/>
              <w:ind w:left="72" w:right="288"/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несколькими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слайдами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Default="0032560D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315231" w:rsidRDefault="00315231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1C5D93" w:rsidRDefault="0032560D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32560D" w:rsidTr="0032560D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Анимация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Гиперссылки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Default="0032560D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315231" w:rsidRDefault="00315231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1C5D93" w:rsidRDefault="0032560D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32560D" w:rsidTr="0032560D">
        <w:trPr>
          <w:trHeight w:hRule="exact" w:val="10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32560D" w:rsidRDefault="0032560D" w:rsidP="001C5D93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3256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№3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 теме </w:t>
            </w:r>
            <w:r w:rsidRPr="003256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"Информационные технологии"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Default="0032560D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315231" w:rsidRDefault="00315231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1C5D93" w:rsidRDefault="0032560D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</w:tr>
      <w:tr w:rsidR="0032560D" w:rsidTr="0032560D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D77B78" w:rsidRDefault="0032560D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Default="0032560D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560D" w:rsidRDefault="0032560D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560D" w:rsidRPr="00315231" w:rsidRDefault="00315231" w:rsidP="003256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60D" w:rsidRDefault="0032560D" w:rsidP="0032560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560D" w:rsidRPr="001C5D93" w:rsidRDefault="0032560D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3347C4" w:rsidTr="0032560D">
        <w:trPr>
          <w:trHeight w:hRule="exact" w:val="828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Pr="00D77B78" w:rsidRDefault="00A66728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A66728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7C4" w:rsidRDefault="001C5D93" w:rsidP="001F6B3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   </w:t>
            </w:r>
            <w:r w:rsidR="00A66728"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</w:p>
        </w:tc>
      </w:tr>
    </w:tbl>
    <w:p w:rsidR="003347C4" w:rsidRDefault="003347C4">
      <w:pPr>
        <w:autoSpaceDE w:val="0"/>
        <w:autoSpaceDN w:val="0"/>
        <w:spacing w:after="0" w:line="220" w:lineRule="exact"/>
      </w:pPr>
    </w:p>
    <w:p w:rsidR="001C5D93" w:rsidRDefault="001C5D93">
      <w:pPr>
        <w:autoSpaceDE w:val="0"/>
        <w:autoSpaceDN w:val="0"/>
        <w:spacing w:after="0" w:line="220" w:lineRule="exact"/>
      </w:pPr>
    </w:p>
    <w:p w:rsidR="003347C4" w:rsidRDefault="00A66728" w:rsidP="001C5D93">
      <w:pPr>
        <w:autoSpaceDE w:val="0"/>
        <w:autoSpaceDN w:val="0"/>
        <w:spacing w:after="140" w:line="230" w:lineRule="auto"/>
        <w:jc w:val="center"/>
      </w:pP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8</w:t>
      </w:r>
      <w:proofErr w:type="gramEnd"/>
      <w:r>
        <w:rPr>
          <w:rFonts w:ascii="Times New Roman" w:eastAsia="Times New Roman" w:hAnsi="Times New Roman"/>
          <w:b/>
          <w:color w:val="000000"/>
          <w:sz w:val="24"/>
        </w:rPr>
        <w:t xml:space="preserve"> КЛАСС</w:t>
      </w:r>
    </w:p>
    <w:tbl>
      <w:tblPr>
        <w:tblW w:w="1063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3"/>
        <w:gridCol w:w="4315"/>
        <w:gridCol w:w="710"/>
        <w:gridCol w:w="991"/>
        <w:gridCol w:w="1135"/>
        <w:gridCol w:w="850"/>
        <w:gridCol w:w="851"/>
        <w:gridCol w:w="1276"/>
      </w:tblGrid>
      <w:tr w:rsidR="004D2FE0" w:rsidTr="00983364">
        <w:trPr>
          <w:trHeight w:hRule="exact" w:val="70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4D2FE0" w:rsidRDefault="004D2FE0" w:rsidP="001C5D93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2FE0">
              <w:rPr>
                <w:rFonts w:ascii="Times New Roman" w:eastAsia="Times New Roman" w:hAnsi="Times New Roman"/>
                <w:b/>
                <w:color w:val="000000"/>
              </w:rPr>
              <w:t>№</w:t>
            </w:r>
            <w:r w:rsidRPr="004D2FE0">
              <w:rPr>
                <w:rFonts w:ascii="Times New Roman" w:eastAsia="Times New Roman" w:hAnsi="Times New Roman"/>
                <w:b/>
                <w:color w:val="000000"/>
              </w:rPr>
              <w:br/>
              <w:t>п/п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4D2FE0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2FE0">
              <w:rPr>
                <w:rFonts w:ascii="Times New Roman" w:eastAsia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4D2FE0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2FE0">
              <w:rPr>
                <w:rFonts w:ascii="Times New Roman" w:eastAsia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FE0" w:rsidRPr="00983364" w:rsidRDefault="004D2FE0" w:rsidP="001C5D93">
            <w:pPr>
              <w:autoSpaceDE w:val="0"/>
              <w:autoSpaceDN w:val="0"/>
              <w:spacing w:before="98" w:after="0" w:line="271" w:lineRule="auto"/>
              <w:ind w:left="72" w:right="54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proofErr w:type="spellStart"/>
            <w:r w:rsidRPr="004D2FE0">
              <w:rPr>
                <w:rFonts w:ascii="Times New Roman" w:eastAsia="Times New Roman" w:hAnsi="Times New Roman"/>
                <w:b/>
                <w:color w:val="000000"/>
              </w:rPr>
              <w:t>Дата</w:t>
            </w:r>
            <w:proofErr w:type="spellEnd"/>
            <w:r w:rsidR="00983364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 изучения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4D2FE0" w:rsidRDefault="004D2FE0" w:rsidP="001C5D93">
            <w:pPr>
              <w:autoSpaceDE w:val="0"/>
              <w:autoSpaceDN w:val="0"/>
              <w:spacing w:before="98" w:after="0" w:line="271" w:lineRule="auto"/>
              <w:ind w:left="72" w:right="54"/>
              <w:jc w:val="center"/>
            </w:pPr>
            <w:proofErr w:type="spellStart"/>
            <w:r w:rsidRPr="004D2FE0">
              <w:rPr>
                <w:rFonts w:ascii="Times New Roman" w:eastAsia="Times New Roman" w:hAnsi="Times New Roman"/>
                <w:b/>
                <w:color w:val="000000"/>
              </w:rPr>
              <w:t>Виды</w:t>
            </w:r>
            <w:proofErr w:type="spellEnd"/>
            <w:r w:rsidRPr="004D2FE0">
              <w:rPr>
                <w:rFonts w:ascii="Times New Roman" w:eastAsia="Times New Roman" w:hAnsi="Times New Roman"/>
                <w:b/>
                <w:color w:val="000000"/>
              </w:rPr>
              <w:t xml:space="preserve">, </w:t>
            </w:r>
            <w:proofErr w:type="spellStart"/>
            <w:r w:rsidRPr="004D2FE0">
              <w:rPr>
                <w:rFonts w:ascii="Times New Roman" w:eastAsia="Times New Roman" w:hAnsi="Times New Roman"/>
                <w:b/>
                <w:color w:val="000000"/>
              </w:rPr>
              <w:t>формы</w:t>
            </w:r>
            <w:proofErr w:type="spellEnd"/>
            <w:r w:rsidRPr="004D2FE0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4D2FE0">
              <w:rPr>
                <w:rFonts w:ascii="Times New Roman" w:eastAsia="Times New Roman" w:hAnsi="Times New Roman"/>
                <w:b/>
                <w:color w:val="000000"/>
              </w:rPr>
              <w:t>контроля</w:t>
            </w:r>
            <w:proofErr w:type="spellEnd"/>
          </w:p>
        </w:tc>
      </w:tr>
      <w:tr w:rsidR="004D2FE0" w:rsidTr="004D2FE0">
        <w:trPr>
          <w:trHeight w:hRule="exact" w:val="948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FE0" w:rsidRPr="004D2FE0" w:rsidRDefault="004D2FE0" w:rsidP="004D2FE0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FE0" w:rsidRPr="004D2FE0" w:rsidRDefault="004D2FE0" w:rsidP="004D2FE0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4D2FE0" w:rsidRDefault="004D2FE0" w:rsidP="004D2FE0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4D2FE0">
              <w:rPr>
                <w:rFonts w:ascii="Times New Roman" w:eastAsia="Times New Roman" w:hAnsi="Times New Roman"/>
                <w:b/>
                <w:color w:val="000000"/>
              </w:rPr>
              <w:t>всего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4D2FE0" w:rsidRDefault="004D2FE0" w:rsidP="004D2FE0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4D2FE0">
              <w:rPr>
                <w:rFonts w:ascii="Times New Roman" w:eastAsia="Times New Roman" w:hAnsi="Times New Roman"/>
                <w:b/>
                <w:color w:val="000000"/>
              </w:rPr>
              <w:t>контрольные</w:t>
            </w:r>
            <w:proofErr w:type="spellEnd"/>
            <w:r w:rsidRPr="004D2FE0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4D2FE0">
              <w:rPr>
                <w:rFonts w:ascii="Times New Roman" w:eastAsia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4D2FE0" w:rsidRDefault="004D2FE0" w:rsidP="004D2FE0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4D2FE0">
              <w:rPr>
                <w:rFonts w:ascii="Times New Roman" w:eastAsia="Times New Roman" w:hAnsi="Times New Roman"/>
                <w:b/>
                <w:color w:val="000000"/>
              </w:rPr>
              <w:t>практические</w:t>
            </w:r>
            <w:proofErr w:type="spellEnd"/>
            <w:r w:rsidRPr="004D2FE0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4D2FE0">
              <w:rPr>
                <w:rFonts w:ascii="Times New Roman" w:eastAsia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FE0" w:rsidRPr="004D2FE0" w:rsidRDefault="004D2FE0" w:rsidP="004D2FE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4D2FE0">
              <w:rPr>
                <w:rFonts w:ascii="Times New Roman" w:eastAsia="Times New Roman" w:hAnsi="Times New Roman"/>
                <w:b/>
                <w:color w:val="000000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4D2FE0" w:rsidRDefault="004D2FE0" w:rsidP="004D2FE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4D2FE0">
              <w:rPr>
                <w:rFonts w:ascii="Times New Roman" w:eastAsia="Times New Roman" w:hAnsi="Times New Roman"/>
                <w:b/>
                <w:color w:val="000000"/>
              </w:rPr>
              <w:t>факт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FE0" w:rsidRDefault="004D2FE0"/>
        </w:tc>
      </w:tr>
      <w:tr w:rsidR="004D2FE0" w:rsidRPr="001C5D93" w:rsidTr="004D2FE0">
        <w:trPr>
          <w:trHeight w:hRule="exact" w:val="199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1C5D9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</w:t>
            </w: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Развёрнутая форма записи числа.</w:t>
            </w: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Перевод в десятичную систему чисел, записанных в других системах счисления. </w:t>
            </w: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Римская система счисления.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4D2FE0" w:rsidRPr="001C5D93" w:rsidRDefault="00E61BA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61BA0">
              <w:rPr>
                <w:rFonts w:ascii="Times New Roman" w:eastAsia="Times New Roman" w:hAnsi="Times New Roman"/>
                <w:color w:val="000000"/>
                <w:lang w:val="ru-RU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4D2FE0" w:rsidRPr="001C5D93" w:rsidRDefault="004D2FE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4D2FE0" w:rsidRDefault="004D2FE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D2FE0"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4D2FE0" w:rsidTr="003441F8">
        <w:trPr>
          <w:trHeight w:hRule="exact" w:val="1426"/>
        </w:trPr>
        <w:tc>
          <w:tcPr>
            <w:tcW w:w="5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2.</w:t>
            </w:r>
          </w:p>
        </w:tc>
        <w:tc>
          <w:tcPr>
            <w:tcW w:w="431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1C5D9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FE0" w:rsidRPr="00E61BA0" w:rsidRDefault="00E61BA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14.09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Default="004D2FE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</w:tr>
      <w:tr w:rsidR="004D2FE0" w:rsidRPr="001C5D93" w:rsidTr="004D2FE0">
        <w:trPr>
          <w:trHeight w:hRule="exact" w:val="127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Восьмеричная система счисления.</w:t>
            </w: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Перевод чисел из восьмеричной системы в двоичную и десятичную системы и обратно.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FE0" w:rsidRPr="00E61BA0" w:rsidRDefault="00E61BA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61BA0">
              <w:rPr>
                <w:rFonts w:ascii="Times New Roman" w:eastAsia="Times New Roman" w:hAnsi="Times New Roman"/>
                <w:color w:val="000000"/>
                <w:lang w:val="ru-RU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1C5D93" w:rsidRDefault="004D2FE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4D2FE0" w:rsidRDefault="004D2FE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D2FE0"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</w:t>
            </w:r>
          </w:p>
        </w:tc>
      </w:tr>
      <w:tr w:rsidR="004D2FE0" w:rsidTr="004D2FE0">
        <w:trPr>
          <w:trHeight w:hRule="exact" w:val="170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Шестнадцатеричная система счисления. Перевод чисел из шестнадцатеричной системы в двоичную, восьмеричную и десятичную системы и обратно.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FE0" w:rsidRPr="00E61BA0" w:rsidRDefault="00E61BA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Default="004D2FE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</w:tr>
      <w:tr w:rsidR="004D2FE0" w:rsidTr="004D2FE0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FE0" w:rsidRPr="00E61BA0" w:rsidRDefault="00E61BA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Default="004D2FE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</w:tr>
      <w:tr w:rsidR="004D2FE0" w:rsidTr="004D2FE0">
        <w:trPr>
          <w:trHeight w:hRule="exact" w:val="8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№1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FE0" w:rsidRPr="00E61BA0" w:rsidRDefault="00E61BA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Default="004D2FE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4D2FE0" w:rsidTr="004D2FE0">
        <w:trPr>
          <w:trHeight w:hRule="exact" w:val="116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>
            <w:pPr>
              <w:autoSpaceDE w:val="0"/>
              <w:autoSpaceDN w:val="0"/>
              <w:spacing w:before="98" w:after="0" w:line="271" w:lineRule="auto"/>
              <w:ind w:left="72"/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Логические высказывания. Логические значения высказываний.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Элементарные и составные высказывания.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4D2FE0" w:rsidRPr="00E61BA0" w:rsidRDefault="00E61BA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4D2FE0" w:rsidRDefault="004D2FE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4D2FE0" w:rsidTr="004D2FE0">
        <w:trPr>
          <w:trHeight w:hRule="exact" w:val="2004"/>
        </w:trPr>
        <w:tc>
          <w:tcPr>
            <w:tcW w:w="5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31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1C5D93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Логические операции: «и» (конъюнкция, логическое умножение), «или»</w:t>
            </w: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(дизъюнкция, логическое сложение),</w:t>
            </w: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«не» (логическое отрицание). </w:t>
            </w: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Приоритет логических операций.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FE0" w:rsidRPr="00E61BA0" w:rsidRDefault="00E61BA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26.10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Default="004D2FE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</w:tr>
      <w:tr w:rsidR="004D2FE0" w:rsidTr="004D2FE0">
        <w:trPr>
          <w:trHeight w:hRule="exact" w:val="150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1C5D9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истинности составного высказывания, если известны значения истинности входящих в него элементарных высказываний.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FE0" w:rsidRPr="00E61BA0" w:rsidRDefault="00E61BA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Default="004D2FE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</w:tr>
      <w:tr w:rsidR="004D2FE0" w:rsidTr="004D2FE0">
        <w:trPr>
          <w:trHeight w:hRule="exact" w:val="148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1C5D9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1C5D9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FE0" w:rsidRPr="00E61BA0" w:rsidRDefault="00E61BA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Default="004D2FE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1C5D9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</w:tr>
      <w:tr w:rsidR="004D2FE0" w:rsidTr="004D2FE0">
        <w:trPr>
          <w:trHeight w:hRule="exact" w:val="112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4D2FE0" w:rsidTr="004D2FE0">
        <w:trPr>
          <w:trHeight w:hRule="exact" w:val="99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№2 "Элементы математической логики"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4D2FE0" w:rsidTr="003441F8">
        <w:trPr>
          <w:trHeight w:hRule="exact" w:val="142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алгоритма. Исполнители алгоритмов. Алгоритм как план управления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441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</w:t>
            </w:r>
            <w:bookmarkStart w:id="0" w:name="_GoBack"/>
            <w:bookmarkEnd w:id="0"/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полнителем.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4D2FE0" w:rsidTr="004D2FE0">
        <w:trPr>
          <w:trHeight w:hRule="exact" w:val="116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61BA0">
              <w:rPr>
                <w:rFonts w:ascii="Times New Roman" w:eastAsia="Times New Roman" w:hAnsi="Times New Roman"/>
                <w:color w:val="000000"/>
                <w:lang w:val="ru-RU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4D2FE0" w:rsidRPr="001C5D93" w:rsidTr="004D2FE0">
        <w:trPr>
          <w:trHeight w:hRule="exact" w:val="210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Алгоритмические конструкции.</w:t>
            </w: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61BA0">
              <w:rPr>
                <w:rFonts w:ascii="Times New Roman" w:eastAsia="Times New Roman" w:hAnsi="Times New Roman"/>
                <w:color w:val="000000"/>
                <w:lang w:val="ru-RU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4D2FE0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D2FE0"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4D2FE0" w:rsidTr="004D2FE0">
        <w:trPr>
          <w:trHeight w:hRule="exact" w:val="183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4D2FE0" w:rsidRDefault="004D2FE0" w:rsidP="004D2FE0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r w:rsidRPr="004D2F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Простые и составные условия.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61BA0">
              <w:rPr>
                <w:rFonts w:ascii="Times New Roman" w:eastAsia="Times New Roman" w:hAnsi="Times New Roman"/>
                <w:color w:val="000000"/>
                <w:lang w:val="ru-RU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4D2FE0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D2FE0"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4D2FE0" w:rsidTr="004D2FE0">
        <w:trPr>
          <w:trHeight w:hRule="exact" w:val="114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Конструкция «повторения». Циклы с заданным числом повторений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4D2FE0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D2FE0"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4D2FE0" w:rsidTr="004D2FE0">
        <w:trPr>
          <w:trHeight w:hRule="exact" w:val="100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Конструкция «повторения». Циклы с условием выполнения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4D2FE0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D2FE0"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4D2FE0" w:rsidTr="004D2FE0">
        <w:trPr>
          <w:trHeight w:hRule="exact" w:val="111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Конструкция «повторения» с переменной цикла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4D2FE0" w:rsidRPr="004D2FE0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D2FE0"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4D2FE0" w:rsidTr="004D2FE0">
        <w:trPr>
          <w:trHeight w:hRule="exact" w:val="1502"/>
        </w:trPr>
        <w:tc>
          <w:tcPr>
            <w:tcW w:w="5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31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1.02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4D2FE0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D2FE0"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4D2FE0" w:rsidTr="004D2FE0">
        <w:trPr>
          <w:trHeight w:hRule="exact" w:val="183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исполнителями, такими как Робот, Черепашка, Чертёжник.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8.02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4D2FE0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D2FE0"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4D2FE0" w:rsidTr="004D2FE0">
        <w:trPr>
          <w:trHeight w:hRule="exact" w:val="11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алгоритмов вручную и на компьютере. Синтаксические и логические ошибки. </w:t>
            </w: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Отказы.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4D2FE0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D2FE0"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4D2FE0" w:rsidTr="004D2FE0">
        <w:trPr>
          <w:trHeight w:hRule="exact" w:val="28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23.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Python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Java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#, Школьный Алгоритмический Язык). Система программирования: редактор текста программ, транслятор, отладчик.</w:t>
            </w: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4D2FE0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D2FE0"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4D2FE0" w:rsidRPr="001C5D93" w:rsidTr="004D2FE0">
        <w:trPr>
          <w:trHeight w:hRule="exact" w:val="156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Оператор присваивания.</w:t>
            </w: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выражения и порядок их вычисления. Операции с целыми числами: целочисленное деление, остаток от деления.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4D2FE0" w:rsidTr="004D2FE0">
        <w:trPr>
          <w:trHeight w:hRule="exact" w:val="116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Ветвления. Составные условия (запись логических выражений на изучаемом языке программирования).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4D2FE0" w:rsidTr="004D2FE0">
        <w:trPr>
          <w:trHeight w:hRule="exact" w:val="150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минимума и максимума из двух, трёх и четырёх чисел. Решение квадратного уравнения, имеющего вещественные корни.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22.03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4D2FE0" w:rsidTr="004D2FE0">
        <w:trPr>
          <w:trHeight w:hRule="exact" w:val="150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вывод, выбор точки останова.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4D2FE0" w:rsidTr="004D2FE0">
        <w:trPr>
          <w:trHeight w:hRule="exact" w:val="116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Цикл с условием. Алгоритм Евклида для нахождения наибольшего общего делителя двух натуральных чисел.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4D2FE0" w:rsidTr="004D2FE0">
        <w:trPr>
          <w:trHeight w:hRule="exact" w:val="150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Разбиение записи натурального числа в позиционной системе с основанием, меньшим или равным 10, на отдельные цифры.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4D2FE0" w:rsidTr="004D2FE0">
        <w:trPr>
          <w:trHeight w:hRule="exact" w:val="150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4D2FE0" w:rsidRPr="001C5D93" w:rsidTr="004D2FE0">
        <w:trPr>
          <w:trHeight w:hRule="exact" w:val="21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Обработка символьных данных.</w:t>
            </w: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Символьные (строковые) переменные. Посимвольная обработка строк. Подсчёт частоты появления символа в строке.</w:t>
            </w: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Встроенные функции для обработки строк.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4D2FE0" w:rsidTr="004D2FE0">
        <w:trPr>
          <w:trHeight w:hRule="exact" w:val="183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32.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4D2FE0" w:rsidTr="004D2FE0">
        <w:trPr>
          <w:trHeight w:hRule="exact" w:val="100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№3 "Алгоритмы и программирование"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4D2FE0" w:rsidTr="004D2FE0">
        <w:trPr>
          <w:trHeight w:hRule="exact" w:val="113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D2FE0" w:rsidRPr="00E61BA0" w:rsidRDefault="00E61BA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FE0" w:rsidRPr="001C5D93" w:rsidRDefault="004D2FE0" w:rsidP="004D2FE0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4D2FE0" w:rsidTr="004D2FE0">
        <w:trPr>
          <w:trHeight w:hRule="exact" w:val="828"/>
        </w:trPr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Pr="00D77B78" w:rsidRDefault="004D2FE0" w:rsidP="004D2FE0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FE0" w:rsidRDefault="004D2FE0" w:rsidP="004D2F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  17</w:t>
            </w:r>
          </w:p>
        </w:tc>
      </w:tr>
    </w:tbl>
    <w:p w:rsidR="003347C4" w:rsidRDefault="003347C4">
      <w:pPr>
        <w:sectPr w:rsidR="003347C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347C4" w:rsidRDefault="003347C4">
      <w:pPr>
        <w:autoSpaceDE w:val="0"/>
        <w:autoSpaceDN w:val="0"/>
        <w:spacing w:after="78" w:line="220" w:lineRule="exact"/>
      </w:pPr>
    </w:p>
    <w:p w:rsidR="003347C4" w:rsidRDefault="00A66728" w:rsidP="00795A14">
      <w:pPr>
        <w:autoSpaceDE w:val="0"/>
        <w:autoSpaceDN w:val="0"/>
        <w:spacing w:after="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УЧЕБНО-МЕТОДИЧЕСКОЕ ОБЕСПЕЧЕНИЕ ОБРАЗОВАТЕЛЬНОГО ПРОЦЕССА</w:t>
      </w:r>
    </w:p>
    <w:p w:rsidR="00795A14" w:rsidRDefault="00A66728" w:rsidP="00795A14">
      <w:pPr>
        <w:autoSpaceDE w:val="0"/>
        <w:autoSpaceDN w:val="0"/>
        <w:spacing w:before="346" w:after="0" w:line="377" w:lineRule="auto"/>
        <w:ind w:right="1008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795A14" w:rsidRDefault="00A66728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</w:p>
    <w:p w:rsidR="00795A14" w:rsidRDefault="00A66728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Информатика, 7 класс /</w:t>
      </w: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</w:t>
      </w:r>
      <w:proofErr w:type="spellStart"/>
      <w:proofErr w:type="gram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АО«</w:t>
      </w:r>
      <w:proofErr w:type="gram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Издательство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Просвещение»; </w:t>
      </w:r>
    </w:p>
    <w:p w:rsidR="00795A14" w:rsidRDefault="00A66728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</w:p>
    <w:p w:rsidR="00795A14" w:rsidRDefault="00A66728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Информатика, 8 класс /</w:t>
      </w: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</w:t>
      </w:r>
      <w:proofErr w:type="spellStart"/>
      <w:proofErr w:type="gram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АО«</w:t>
      </w:r>
      <w:proofErr w:type="gram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Издательство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 ; </w:t>
      </w:r>
    </w:p>
    <w:p w:rsidR="00795A14" w:rsidRDefault="00A66728" w:rsidP="00795A14">
      <w:pPr>
        <w:autoSpaceDE w:val="0"/>
        <w:autoSpaceDN w:val="0"/>
        <w:spacing w:before="346" w:after="0" w:line="377" w:lineRule="auto"/>
        <w:ind w:right="1008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95A14" w:rsidRDefault="00A66728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</w:p>
    <w:p w:rsidR="00795A14" w:rsidRDefault="00A66728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Информатика, 7 класс /</w:t>
      </w: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"БИНОМ. Лаборатория знаний"; АО "Издательство Просвещение" </w:t>
      </w:r>
    </w:p>
    <w:p w:rsidR="00795A14" w:rsidRDefault="00A66728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</w:p>
    <w:p w:rsidR="00795A14" w:rsidRDefault="00A66728" w:rsidP="009544F1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Информатика, 8 класс /</w:t>
      </w: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"БИНОМ. Лаборатория знаний"; АО "Издательство Просвещение" </w:t>
      </w:r>
      <w:r w:rsidRPr="00D77B78">
        <w:rPr>
          <w:lang w:val="ru-RU"/>
        </w:rPr>
        <w:br/>
      </w:r>
    </w:p>
    <w:p w:rsidR="00795A14" w:rsidRDefault="00A66728" w:rsidP="007B3BA5">
      <w:pPr>
        <w:autoSpaceDE w:val="0"/>
        <w:autoSpaceDN w:val="0"/>
        <w:spacing w:before="346" w:after="0" w:line="377" w:lineRule="auto"/>
        <w:ind w:right="-48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</w:p>
    <w:p w:rsidR="00795A14" w:rsidRDefault="00A66728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795A14" w:rsidRDefault="00A66728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lbz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metodist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informatika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/3/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7.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795A14" w:rsidRDefault="00A66728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</w:p>
    <w:p w:rsidR="00795A14" w:rsidRDefault="00A66728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lbz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metodist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informatika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/3/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8.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3347C4" w:rsidRPr="00D77B78" w:rsidRDefault="003347C4">
      <w:pPr>
        <w:rPr>
          <w:lang w:val="ru-RU"/>
        </w:rPr>
        <w:sectPr w:rsidR="003347C4" w:rsidRPr="00D77B78">
          <w:pgSz w:w="11900" w:h="16840"/>
          <w:pgMar w:top="298" w:right="650" w:bottom="13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3BA5" w:rsidRPr="007B3BA5" w:rsidRDefault="00A66728" w:rsidP="007B3BA5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7669F9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  <w:r w:rsidR="007B3BA5" w:rsidRPr="007B3B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7B3BA5" w:rsidRDefault="00A66728" w:rsidP="007B3BA5">
      <w:pPr>
        <w:autoSpaceDE w:val="0"/>
        <w:autoSpaceDN w:val="0"/>
        <w:spacing w:before="346" w:after="0" w:line="302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</w:p>
    <w:p w:rsidR="003347C4" w:rsidRPr="00D77B78" w:rsidRDefault="00A66728" w:rsidP="007B3BA5">
      <w:pPr>
        <w:autoSpaceDE w:val="0"/>
        <w:autoSpaceDN w:val="0"/>
        <w:spacing w:before="346" w:after="0" w:line="302" w:lineRule="auto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Компьютер, ноутбуки, экран, проектор, </w:t>
      </w:r>
      <w:r>
        <w:rPr>
          <w:rFonts w:ascii="Times New Roman" w:eastAsia="Times New Roman" w:hAnsi="Times New Roman"/>
          <w:color w:val="000000"/>
          <w:sz w:val="24"/>
        </w:rPr>
        <w:t>SMART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-доска, раздаточный материал</w:t>
      </w:r>
    </w:p>
    <w:p w:rsidR="007B3BA5" w:rsidRDefault="00A66728" w:rsidP="007B3BA5">
      <w:pPr>
        <w:autoSpaceDE w:val="0"/>
        <w:autoSpaceDN w:val="0"/>
        <w:spacing w:before="262" w:after="0" w:line="302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</w:p>
    <w:p w:rsidR="003347C4" w:rsidRPr="00D77B78" w:rsidRDefault="00A66728" w:rsidP="007B3BA5">
      <w:pPr>
        <w:autoSpaceDE w:val="0"/>
        <w:autoSpaceDN w:val="0"/>
        <w:spacing w:before="262" w:after="0" w:line="302" w:lineRule="auto"/>
        <w:rPr>
          <w:lang w:val="ru-RU"/>
        </w:rPr>
      </w:pP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Компьютер, ноутбуки, экран, проектор, </w:t>
      </w:r>
      <w:r>
        <w:rPr>
          <w:rFonts w:ascii="Times New Roman" w:eastAsia="Times New Roman" w:hAnsi="Times New Roman"/>
          <w:color w:val="000000"/>
          <w:sz w:val="24"/>
        </w:rPr>
        <w:t>SMART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-доска</w:t>
      </w:r>
    </w:p>
    <w:p w:rsidR="00A66728" w:rsidRPr="00D77B78" w:rsidRDefault="00A66728">
      <w:pPr>
        <w:rPr>
          <w:lang w:val="ru-RU"/>
        </w:rPr>
      </w:pPr>
    </w:p>
    <w:sectPr w:rsidR="00A66728" w:rsidRPr="00D77B7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80569"/>
    <w:rsid w:val="001223DC"/>
    <w:rsid w:val="0015074B"/>
    <w:rsid w:val="00185E6C"/>
    <w:rsid w:val="001B59A7"/>
    <w:rsid w:val="001C5D93"/>
    <w:rsid w:val="001F6B34"/>
    <w:rsid w:val="0029639D"/>
    <w:rsid w:val="00315231"/>
    <w:rsid w:val="0032560D"/>
    <w:rsid w:val="00326F90"/>
    <w:rsid w:val="003347C4"/>
    <w:rsid w:val="003441F8"/>
    <w:rsid w:val="00361A4E"/>
    <w:rsid w:val="003F55B2"/>
    <w:rsid w:val="00472D0A"/>
    <w:rsid w:val="004D2FE0"/>
    <w:rsid w:val="00586FB9"/>
    <w:rsid w:val="005E71AD"/>
    <w:rsid w:val="006021CC"/>
    <w:rsid w:val="006A3D63"/>
    <w:rsid w:val="0070602B"/>
    <w:rsid w:val="00724CC8"/>
    <w:rsid w:val="00750FCB"/>
    <w:rsid w:val="007669F9"/>
    <w:rsid w:val="00795A14"/>
    <w:rsid w:val="007B3BA5"/>
    <w:rsid w:val="00951590"/>
    <w:rsid w:val="009544F1"/>
    <w:rsid w:val="00983364"/>
    <w:rsid w:val="00A3786A"/>
    <w:rsid w:val="00A66728"/>
    <w:rsid w:val="00AA1D8D"/>
    <w:rsid w:val="00AC502B"/>
    <w:rsid w:val="00B47730"/>
    <w:rsid w:val="00CB0664"/>
    <w:rsid w:val="00D47EEC"/>
    <w:rsid w:val="00D77B78"/>
    <w:rsid w:val="00E61BA0"/>
    <w:rsid w:val="00EF4615"/>
    <w:rsid w:val="00FC693F"/>
    <w:rsid w:val="00FC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8C610"/>
  <w14:defaultImageDpi w14:val="300"/>
  <w15:docId w15:val="{D19B7639-C7F4-4D79-879E-F0DFAB4A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88B104-F184-4178-B2E0-3B151EEB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6812</Words>
  <Characters>38834</Characters>
  <Application>Microsoft Office Word</Application>
  <DocSecurity>0</DocSecurity>
  <Lines>323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Учитель</cp:lastModifiedBy>
  <cp:revision>40</cp:revision>
  <dcterms:created xsi:type="dcterms:W3CDTF">2013-12-23T23:15:00Z</dcterms:created>
  <dcterms:modified xsi:type="dcterms:W3CDTF">2022-09-29T11:52:00Z</dcterms:modified>
  <cp:category/>
</cp:coreProperties>
</file>