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C4" w:rsidRDefault="003347C4" w:rsidP="007669F9">
      <w:pPr>
        <w:autoSpaceDE w:val="0"/>
        <w:autoSpaceDN w:val="0"/>
        <w:spacing w:after="0" w:line="220" w:lineRule="exact"/>
        <w:jc w:val="center"/>
      </w:pPr>
    </w:p>
    <w:p w:rsidR="003347C4" w:rsidRPr="00D77B78" w:rsidRDefault="00A66728" w:rsidP="007669F9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347C4" w:rsidRPr="00D77B78" w:rsidRDefault="00A66728" w:rsidP="003F55B2">
      <w:pPr>
        <w:autoSpaceDE w:val="0"/>
        <w:autoSpaceDN w:val="0"/>
        <w:spacing w:before="670" w:after="0" w:line="480" w:lineRule="auto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3347C4" w:rsidRPr="00D77B78" w:rsidRDefault="00A66728" w:rsidP="003F55B2">
      <w:pPr>
        <w:autoSpaceDE w:val="0"/>
        <w:autoSpaceDN w:val="0"/>
        <w:spacing w:after="0" w:line="480" w:lineRule="auto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Администрация Тоцкого района Оренбургской области</w:t>
      </w:r>
    </w:p>
    <w:p w:rsidR="003347C4" w:rsidRDefault="00A66728" w:rsidP="003F55B2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МАОУ Тоцкая СОШ им. </w:t>
      </w:r>
      <w:r w:rsidRPr="007669F9">
        <w:rPr>
          <w:rFonts w:ascii="Times New Roman" w:eastAsia="Times New Roman" w:hAnsi="Times New Roman"/>
          <w:color w:val="000000"/>
          <w:sz w:val="24"/>
          <w:lang w:val="ru-RU"/>
        </w:rPr>
        <w:t xml:space="preserve">А.К. </w:t>
      </w:r>
      <w:proofErr w:type="spellStart"/>
      <w:r w:rsidRPr="007669F9">
        <w:rPr>
          <w:rFonts w:ascii="Times New Roman" w:eastAsia="Times New Roman" w:hAnsi="Times New Roman"/>
          <w:color w:val="000000"/>
          <w:sz w:val="24"/>
          <w:lang w:val="ru-RU"/>
        </w:rPr>
        <w:t>Стерелюхина</w:t>
      </w:r>
      <w:proofErr w:type="spellEnd"/>
    </w:p>
    <w:p w:rsidR="008F7C40" w:rsidRDefault="008F7C40" w:rsidP="003F55B2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tbl>
      <w:tblPr>
        <w:tblW w:w="9382" w:type="dxa"/>
        <w:tblLayout w:type="fixed"/>
        <w:tblLook w:val="04A0" w:firstRow="1" w:lastRow="0" w:firstColumn="1" w:lastColumn="0" w:noHBand="0" w:noVBand="1"/>
      </w:tblPr>
      <w:tblGrid>
        <w:gridCol w:w="3042"/>
        <w:gridCol w:w="3580"/>
        <w:gridCol w:w="2760"/>
      </w:tblGrid>
      <w:tr w:rsidR="008F7C40" w:rsidTr="00887CDD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8F7C40" w:rsidTr="00887CDD">
        <w:trPr>
          <w:trHeight w:hRule="exact" w:val="276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ШМО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after="0" w:line="230" w:lineRule="auto"/>
              <w:ind w:left="4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8F7C40" w:rsidRDefault="008F7C40" w:rsidP="008F7C40">
      <w:pPr>
        <w:autoSpaceDE w:val="0"/>
        <w:autoSpaceDN w:val="0"/>
        <w:spacing w:after="0" w:line="60" w:lineRule="exact"/>
      </w:pP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8F7C40" w:rsidTr="00887CDD">
        <w:trPr>
          <w:trHeight w:hRule="exact" w:val="36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Морозова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60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Морозова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Н.И.)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60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Рыжков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В.К.)</w:t>
            </w:r>
          </w:p>
        </w:tc>
      </w:tr>
      <w:tr w:rsidR="008F7C40" w:rsidTr="00887CDD">
        <w:trPr>
          <w:trHeight w:hRule="exact" w:val="42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182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9515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</w:t>
            </w:r>
          </w:p>
          <w:p w:rsidR="008F7C40" w:rsidRPr="00951590" w:rsidRDefault="008F7C40" w:rsidP="00887CDD">
            <w:pPr>
              <w:autoSpaceDE w:val="0"/>
              <w:autoSpaceDN w:val="0"/>
              <w:spacing w:before="182" w:after="0" w:line="230" w:lineRule="auto"/>
            </w:pPr>
          </w:p>
          <w:p w:rsidR="008F7C40" w:rsidRPr="006A3D63" w:rsidRDefault="008F7C40" w:rsidP="00887CDD">
            <w:pPr>
              <w:autoSpaceDE w:val="0"/>
              <w:autoSpaceDN w:val="0"/>
              <w:spacing w:before="182" w:after="0" w:line="230" w:lineRule="auto"/>
              <w:rPr>
                <w:lang w:val="ru-RU"/>
              </w:rPr>
            </w:pPr>
            <w:r w:rsidRPr="006A3D6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"____" ______________ 20___ г.</w:t>
            </w:r>
          </w:p>
          <w:p w:rsidR="008F7C40" w:rsidRDefault="008F7C40" w:rsidP="00887CDD">
            <w:pPr>
              <w:autoSpaceDE w:val="0"/>
              <w:autoSpaceDN w:val="0"/>
              <w:spacing w:before="106" w:after="0" w:line="230" w:lineRule="auto"/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F7C40" w:rsidRPr="00951590" w:rsidRDefault="008F7C40" w:rsidP="00887CDD">
            <w:pPr>
              <w:autoSpaceDE w:val="0"/>
              <w:autoSpaceDN w:val="0"/>
              <w:spacing w:before="106" w:after="0" w:line="230" w:lineRule="auto"/>
              <w:ind w:left="13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10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№_____________________</w:t>
            </w:r>
          </w:p>
        </w:tc>
      </w:tr>
      <w:tr w:rsidR="008F7C40" w:rsidTr="00887CDD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7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"22"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22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F7C40" w:rsidRDefault="008F7C40" w:rsidP="00887CDD">
            <w:pPr>
              <w:autoSpaceDE w:val="0"/>
              <w:autoSpaceDN w:val="0"/>
              <w:spacing w:before="94" w:after="0" w:line="230" w:lineRule="auto"/>
              <w:ind w:left="2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22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3F55B2" w:rsidRDefault="003F55B2" w:rsidP="003F55B2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47C4" w:rsidRPr="00D77B78" w:rsidRDefault="00A66728" w:rsidP="007669F9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before="978" w:after="0" w:line="446" w:lineRule="auto"/>
        <w:ind w:right="-52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</w:t>
      </w:r>
      <w:bookmarkStart w:id="0" w:name="_GoBack"/>
      <w:bookmarkEnd w:id="0"/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r w:rsidR="007669F9">
        <w:rPr>
          <w:lang w:val="ru-RU"/>
        </w:rPr>
        <w:br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2577959) </w:t>
      </w:r>
      <w:r w:rsidR="007669F9">
        <w:rPr>
          <w:lang w:val="ru-RU"/>
        </w:rPr>
        <w:br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 w:rsidR="007669F9">
        <w:rPr>
          <w:lang w:val="ru-RU"/>
        </w:rPr>
        <w:br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«ИНФОРМАТИКА»</w:t>
      </w:r>
    </w:p>
    <w:p w:rsidR="003347C4" w:rsidRDefault="00A66728" w:rsidP="007669F9">
      <w:pPr>
        <w:tabs>
          <w:tab w:val="left" w:pos="3980"/>
        </w:tabs>
        <w:autoSpaceDE w:val="0"/>
        <w:autoSpaceDN w:val="0"/>
        <w:spacing w:after="0" w:line="283" w:lineRule="auto"/>
        <w:ind w:right="-5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БАЗОВЫЙ УРОВЕНЬ </w:t>
      </w:r>
      <w:r w:rsidRPr="00D77B78">
        <w:rPr>
          <w:lang w:val="ru-RU"/>
        </w:rPr>
        <w:br/>
      </w:r>
      <w:r w:rsidR="00B5549B">
        <w:rPr>
          <w:rFonts w:ascii="Times New Roman" w:eastAsia="Times New Roman" w:hAnsi="Times New Roman"/>
          <w:color w:val="000000"/>
          <w:sz w:val="24"/>
          <w:lang w:val="ru-RU"/>
        </w:rPr>
        <w:t>(для 5</w:t>
      </w:r>
      <w:r w:rsidR="009544F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B5549B" w:rsidRPr="002B292C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классов)</w:t>
      </w: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Pr="00226E75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lang w:val="ru-RU"/>
        </w:rPr>
      </w:pPr>
      <w:r w:rsidRPr="00226E75">
        <w:rPr>
          <w:rFonts w:ascii="Times New Roman" w:eastAsia="Times New Roman" w:hAnsi="Times New Roman"/>
          <w:color w:val="000000"/>
          <w:sz w:val="24"/>
          <w:lang w:val="ru-RU"/>
        </w:rPr>
        <w:t>Составитель: Емельянов Александр Владимирович</w:t>
      </w: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7669F9">
        <w:rPr>
          <w:rFonts w:ascii="Times New Roman" w:eastAsia="Times New Roman" w:hAnsi="Times New Roman"/>
          <w:color w:val="000000"/>
          <w:sz w:val="24"/>
          <w:lang w:val="ru-RU"/>
        </w:rPr>
        <w:t>учитель информатики</w:t>
      </w: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47C4" w:rsidRPr="00D77B78" w:rsidRDefault="00A66728" w:rsidP="007669F9">
      <w:pPr>
        <w:autoSpaceDE w:val="0"/>
        <w:autoSpaceDN w:val="0"/>
        <w:spacing w:after="0" w:line="230" w:lineRule="auto"/>
        <w:ind w:right="-52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Тоцкое 2022</w:t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347C4" w:rsidRPr="00D77B78" w:rsidRDefault="003347C4">
      <w:pPr>
        <w:autoSpaceDE w:val="0"/>
        <w:autoSpaceDN w:val="0"/>
        <w:spacing w:after="78" w:line="220" w:lineRule="exact"/>
        <w:rPr>
          <w:lang w:val="ru-RU"/>
        </w:rPr>
      </w:pPr>
    </w:p>
    <w:p w:rsidR="003347C4" w:rsidRPr="00D77B78" w:rsidRDefault="00A66728" w:rsidP="007669F9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5549B" w:rsidRDefault="00B5549B" w:rsidP="00B5549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  <w:lang w:val="ru-RU"/>
        </w:rPr>
      </w:pP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в 5–6 классах;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является основой для составления авторских учебных программ и учебников, поурочного планирования курса учителем.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ряда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  <w:r w:rsidR="004E6AA8"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«ИНФОРМАТИКА»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основные области применения информатики, прежде всего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технологии, управление и социальную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сферу;</w:t>
      </w:r>
    </w:p>
    <w:p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деятельности и одного из наиболее значимых технологических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достижений современной цивилизации. Многие предметные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знания и способы деятельности, освоенные обучающимися при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изучении информатики, находят применение как в рамках образовательного процесса при изучении других предметных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«Информатика» в основном общем образовании интегрирует в себе:</w:t>
      </w:r>
    </w:p>
    <w:p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цифровую грамотность, приоритетно формируемую на ранних этапах обучения, как в рамках отдельного предмета, так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 в процессе информационной деятельности при освоении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всех без исключения учебных предметов;</w:t>
      </w:r>
    </w:p>
    <w:p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теоретические основы компьютерных наук, включая основы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теоретической информатики и практического программирования, изложение которых осуществляется в соответствии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 принципом дидактической спирали: вначале (в младших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классах) осуществляется общее знакомство обучающихся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 предметом изучения, предполагающее учёт имеющегося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 них опыта; затем последующее развитие и обогащение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предмета изучения, создающее предпосылки для научного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обобщения в старших классах;</w:t>
      </w:r>
    </w:p>
    <w:p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 как необходимый инструмент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практически любой деятельности и одного из наиболее значимых технологических достижений современной цивилизации.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Цели и задачи изучения информатики на уровне основного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1) цифровая грамотность;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2) теоретические основы информатики;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3) алгоритмы и программирование;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4) информационные технологии.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</w:t>
      </w:r>
      <w:r w:rsidR="004E6AA8"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В УЧЕБНОМ ПЛАНЕ</w:t>
      </w:r>
    </w:p>
    <w:p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Обязательная часть учебного плана примерной основной образовательной программы основного общего образования не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предусматривает обязательное изучение курса информатики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 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</w:p>
    <w:p w:rsidR="00B5549B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Программа по информатике для 5–6 классов составлена из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расчёта общей учебной нагрузки 68 часов за 2 года обучения: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1 час в неделю в 5 классе и 1 час в неделю в 6 классе.</w:t>
      </w:r>
    </w:p>
    <w:p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3347C4" w:rsidRPr="00D77B78" w:rsidRDefault="003347C4" w:rsidP="007669F9">
      <w:pPr>
        <w:autoSpaceDE w:val="0"/>
        <w:autoSpaceDN w:val="0"/>
        <w:spacing w:after="78" w:line="220" w:lineRule="exact"/>
        <w:ind w:firstLine="567"/>
        <w:jc w:val="both"/>
        <w:rPr>
          <w:lang w:val="ru-RU"/>
        </w:rPr>
      </w:pPr>
    </w:p>
    <w:p w:rsidR="003347C4" w:rsidRPr="00D77B78" w:rsidRDefault="00A66728" w:rsidP="0070602B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5 класс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Цифровая грамотность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Процессор. Оперативная и долговременная память. Устройства</w:t>
      </w:r>
      <w:r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ввода и вывода.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</w:t>
      </w:r>
      <w:r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каталога).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Действия с информацией. Кодирование информации. Данные — записанная (зафиксированная) информация, которая</w:t>
      </w:r>
      <w:r w:rsidR="00FC608C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может быть обработана автоматизированной системой.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FC608C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FC608C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Алгоритмизация и основы программирования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Понятие алгоритма. Исполнители алгоритмов. Линейные алгоритмы. Циклические алгоритмы.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Составление программ для управления исполнителем в среде</w:t>
      </w:r>
      <w:r w:rsidR="00FC608C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блочного или текстового программирования.</w:t>
      </w:r>
    </w:p>
    <w:p w:rsidR="00B65F6C" w:rsidRDefault="00B65F6C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FC608C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Информационные технологии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редактор. Правила набора текста.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процессор. Редактирование текста. Проверка правописания. Расстановка переносов. Свойства символов. Шрифт.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Типы шрифтов (рубленые, с засечками, моноширинные). Полужирное и курсивное начертание. Свойства абзацев: границы,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абзацный отступ, интервал, выравнивание. Вставка изображений в текстовые документы. Обтекание изображений текстом.</w:t>
      </w:r>
    </w:p>
    <w:p w:rsidR="00853092" w:rsidRDefault="00853092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6 класс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Цифровая грамотность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Типы компьютеров: персональные компьютеры, встроенные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компьютеры, суперкомпьютеры.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Иерархическая файловая система. Файлы и папки (каталоги). Путь к файлу (папке, каталогу). Полное имя файла (папки,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файлов средствами операционной системы.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Компьютерные вирусы и другие вредоносные программы.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Программы для защиты от вирусов. Встроенные антивирусные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средства операционных систем.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Информационные процессы. Получение, хранение, обработка и передача информации (данных).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Двоичный код. Представление данных в компьютере как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 в двоичном алфавите. Количество всевозможных слов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(кодовых комбинаций) фиксированной длины в двоичном алфавите. Преобразование любого алфавита к двоичному.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lastRenderedPageBreak/>
        <w:t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запись песни, видеоклип, полнометражный фильм).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Алгоритмизация и основы программирования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Среда текстового программирования. Управление исполнителем (например, исполнителем Черепаха). Циклические алгоритмы. Переменные.</w:t>
      </w:r>
    </w:p>
    <w:p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Разбиение задачи на подзадачи, использование вспомогательных алгоритмов (процедур). Процедуры с параметрами.</w:t>
      </w:r>
    </w:p>
    <w:p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Информационные технологии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(приложений). Добавление векторных рисунков в документы.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Создание компьютерных презентаций. Интерактивные элементы. </w:t>
      </w:r>
      <w:r w:rsidR="00853092"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Гиперссылки. _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_</w:t>
      </w:r>
    </w:p>
    <w:p w:rsidR="003347C4" w:rsidRPr="00D77B78" w:rsidRDefault="003347C4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</w:p>
    <w:p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 w:rsidSect="00293A36">
          <w:pgSz w:w="11900" w:h="16840"/>
          <w:pgMar w:top="298" w:right="701" w:bottom="1276" w:left="666" w:header="720" w:footer="720" w:gutter="0"/>
          <w:cols w:space="720" w:equalWidth="0">
            <w:col w:w="10113" w:space="0"/>
          </w:cols>
          <w:docGrid w:linePitch="360"/>
        </w:sectPr>
      </w:pPr>
    </w:p>
    <w:p w:rsidR="003347C4" w:rsidRPr="00D77B78" w:rsidRDefault="003347C4" w:rsidP="007669F9">
      <w:pPr>
        <w:autoSpaceDE w:val="0"/>
        <w:autoSpaceDN w:val="0"/>
        <w:spacing w:after="78" w:line="220" w:lineRule="exact"/>
        <w:ind w:firstLine="567"/>
        <w:jc w:val="both"/>
        <w:rPr>
          <w:lang w:val="ru-RU"/>
        </w:rPr>
      </w:pPr>
    </w:p>
    <w:p w:rsidR="003347C4" w:rsidRPr="00D77B78" w:rsidRDefault="00A66728" w:rsidP="0070602B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информатики в 5–6 классах направлено на достижение обучающимися следующих личностных, </w:t>
      </w:r>
      <w:proofErr w:type="spellStart"/>
      <w:r w:rsidRPr="008D297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E1D60" w:rsidRPr="008D2972" w:rsidRDefault="00FE1D60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имеют направленность на 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задач воспитания, </w:t>
      </w:r>
      <w:proofErr w:type="gramStart"/>
      <w:r w:rsidRPr="008D2972">
        <w:rPr>
          <w:rFonts w:ascii="Times New Roman" w:hAnsi="Times New Roman" w:cs="Times New Roman"/>
          <w:sz w:val="24"/>
          <w:szCs w:val="24"/>
          <w:lang w:val="ru-RU"/>
        </w:rPr>
        <w:t>развития и социализации</w:t>
      </w:r>
      <w:proofErr w:type="gramEnd"/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средствами предмета.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Патриотическое воспитание: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современного общества.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Духовно-нравственное воспитание: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Гражданское воспитание: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Ценности научного познания: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индивидуального и коллективного благополучия;</w:t>
      </w:r>
    </w:p>
    <w:p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Формирование культуры здоровья:</w:t>
      </w:r>
    </w:p>
    <w:p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установка на здоровый образ жизни, в том числе и за счёт освоения и соблюдения требований безопасной эксплуатации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средств ИКТ.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Трудовое воспитание:</w:t>
      </w:r>
    </w:p>
    <w:p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Экологическое воспитание:</w:t>
      </w:r>
    </w:p>
    <w:p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Адаптация обучающегося к изменяющимся условиям социальной среды:</w:t>
      </w:r>
    </w:p>
    <w:p w:rsid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виртуальном пространстве.</w:t>
      </w:r>
    </w:p>
    <w:p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C9792B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МЕТАПРЕДМЕТНЫЕ РЕЗУЛЬТАТЫ</w:t>
      </w:r>
    </w:p>
    <w:p w:rsid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D2972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образовательной программы по информатике отражают овладение универсальными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учебными действиями — познавательными, коммуникативными, регулятивными.</w:t>
      </w:r>
    </w:p>
    <w:p w:rsidR="00C9792B" w:rsidRPr="008D2972" w:rsidRDefault="00C9792B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C9792B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познавательные действия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Базовые логические действия:</w:t>
      </w:r>
    </w:p>
    <w:p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рассуждения, делать умозаключения (индуктивные, дедуктивные и по аналогии) и выводы;</w:t>
      </w:r>
    </w:p>
    <w:p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символы, модели и схемы для решения учебных и познавательных задач;</w:t>
      </w:r>
    </w:p>
    <w:p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(сравнивать несколько вариантов решения, выбирать наиболее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подходящий с учётом самостоятельно выделенных критериев).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Базовые исследовательские действия:</w:t>
      </w:r>
    </w:p>
    <w:p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оценивать применимость и достоверность информации, полученной в ходе исследования;</w:t>
      </w:r>
    </w:p>
    <w:p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событий и их последствия в аналогичных или сходных ситуациях, а также выдвигать предположения об их развитии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в новых условиях и контекстах.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Работа с информацией:</w:t>
      </w:r>
    </w:p>
    <w:p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информации, данных, необходимых для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решения поставленной задачи;</w:t>
      </w:r>
    </w:p>
    <w:p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применять основные методы и инструменты при поиске 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отборе информации из источников с учётом предложенной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учебной задачи и заданных критериев;</w:t>
      </w:r>
    </w:p>
    <w:p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2972" w:rsidRPr="00B77E00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выбирать оптимальную форму представления информации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и иллюстрировать решаемые задачи несложными схемами,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диаграммами, иными графическими объектами и их комбинациями;</w:t>
      </w:r>
    </w:p>
    <w:p w:rsidR="008D2972" w:rsidRPr="00B77E00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8D2972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запоминать и систематизировать информацию.</w:t>
      </w:r>
    </w:p>
    <w:p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B77E00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коммуникативные действия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Общение:</w:t>
      </w:r>
    </w:p>
    <w:p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(эксперимента, исследования, проекта);</w:t>
      </w:r>
    </w:p>
    <w:p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выбирать формат выступления с учётом задач презентации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и особенностей аудитории и в соответствии с ним составлять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устные и письменные тексты с использованием иллюстративных материалов.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Совместная деятельность (сотрудничество):</w:t>
      </w:r>
    </w:p>
    <w:p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в том числе при создании информационного продукта;</w:t>
      </w:r>
    </w:p>
    <w:p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информационной деятельности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по сбору, обработке, передаче, формализации информации;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коллективно строить действия по её достижению: распределять роли, договариваться, обсуждать процесс и результат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совместной работы;</w:t>
      </w:r>
    </w:p>
    <w:p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своему направлению и координируя свои действия с другими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членами команды;</w:t>
      </w:r>
    </w:p>
    <w:p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информационный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продукт по критериям, самостоятельно сформулированным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участниками взаимодействия;</w:t>
      </w:r>
    </w:p>
    <w:p w:rsidR="008D2972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члена команды в достижение результатов, разделять сферу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ответственности и проявлять готовность к предоставлению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отчёта перед группой.</w:t>
      </w:r>
    </w:p>
    <w:p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972" w:rsidRPr="00B77E00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регулятивные действия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Самоорганизация:</w:t>
      </w:r>
    </w:p>
    <w:p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составлять алгоритм решения задачи (или его часть), выбирать способ решения учебной задачи с учётом имеющихся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ресурсов и собственных возможностей, аргументировать выбор варианта решения задачи;</w:t>
      </w:r>
    </w:p>
    <w:p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 учётом получения новых знаний об изучаемом объекте.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Самоконтроль (рефлексия):</w:t>
      </w:r>
    </w:p>
    <w:p w:rsidR="008D2972" w:rsidRPr="00B77E00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77E00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</w:t>
      </w:r>
    </w:p>
    <w:p w:rsidR="008D2972" w:rsidRPr="00B77E00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возникнуть при решении учебной задачи, адаптировать решение к меняющимся обстоятельствам;</w:t>
      </w:r>
    </w:p>
    <w:p w:rsidR="008D2972" w:rsidRPr="008D2972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</w:t>
      </w:r>
      <w:r w:rsidR="006B1E23"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возникших трудностей;</w:t>
      </w:r>
    </w:p>
    <w:p w:rsidR="008D2972" w:rsidRPr="006B1E23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Эмоциональный интеллект:</w:t>
      </w:r>
    </w:p>
    <w:p w:rsidR="008D2972" w:rsidRPr="006B1E23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</w:t>
      </w:r>
      <w:r w:rsidR="006B1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1E23">
        <w:rPr>
          <w:rFonts w:ascii="Times New Roman" w:hAnsi="Times New Roman" w:cs="Times New Roman"/>
          <w:sz w:val="24"/>
          <w:szCs w:val="24"/>
          <w:lang w:val="ru-RU"/>
        </w:rPr>
        <w:t>намерения другого.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Принятие себя и других:</w:t>
      </w:r>
    </w:p>
    <w:p w:rsidR="008D2972" w:rsidRPr="006B1E23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 даже</w:t>
      </w:r>
      <w:r w:rsidR="006B1E23" w:rsidRPr="006B1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1E23">
        <w:rPr>
          <w:rFonts w:ascii="Times New Roman" w:hAnsi="Times New Roman" w:cs="Times New Roman"/>
          <w:sz w:val="24"/>
          <w:szCs w:val="24"/>
          <w:lang w:val="ru-RU"/>
        </w:rPr>
        <w:t>в условиях открытого доступа к любым объёмам информации.</w:t>
      </w:r>
    </w:p>
    <w:p w:rsidR="006B1E23" w:rsidRDefault="006B1E23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2972" w:rsidRPr="006B1E23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8D2972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5 класс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соблюдать правила гигиены и безопасности при работе с компьютером и другими элементами цифрового окружения;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в Интернете;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называть основные компоненты персональных компьютеров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 мобильных устройств, объяснять их назначение;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понятий «программное обеспечение»,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«операционная система», «файл»;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искать информацию в Интернете (в том числе по ключевым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запускать прикладные программы (приложения) и завершать их работу;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составлять программы для управления исполнителем в среде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блочного или текстового программирования с использованием последовательного выполнения операций и циклов;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свойства отдельных символов, слов и абзацев; иллюстрировать документы с помощью изображений;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 компьютерные презентации, включающие текстовую и графическую информацию.</w:t>
      </w:r>
    </w:p>
    <w:p w:rsidR="00FE1D60" w:rsidRDefault="00FE1D60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8D2972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6 класс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ориентироваться в иерархической структуре файловой системы: записывать полное имя файла или папки (каталога),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путь к файлу или папке (каталогу);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работать с файловой системой персонального компьютера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 использованием графического интерфейса: создавать, копировать, перемещать, переименовывать и удалять файлы и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папки (каталоги), выполнять поиск файлов;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защищать информацию, в том числе персональные данные,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пояснять на примерах смысл понятий «информационный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процесс», «обработка информации», «хранение информации», «передача информации»;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единицах измерения информационного объёма данных;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сравнивать размеры текстовых, графических, звуковых файлов и видеофайлов;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разбивать задачи на подзадачи;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составлять программы для управления исполнителем в среде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текстового программирования, в том числе с использованием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циклов и вспомогательных алгоритмов (процедур) с параметрами;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объяснять различие между растровой и векторной графикой;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 простые векторные рисунки и использовать их для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иллюстрации создаваемых документов;</w:t>
      </w:r>
    </w:p>
    <w:p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66 создавать и редактировать текстовые документы, содержащие списки, таблицы;</w:t>
      </w:r>
    </w:p>
    <w:p w:rsidR="003347C4" w:rsidRPr="00FE1D60" w:rsidRDefault="008D2972" w:rsidP="00FE1D60">
      <w:pPr>
        <w:pStyle w:val="ae"/>
        <w:numPr>
          <w:ilvl w:val="0"/>
          <w:numId w:val="21"/>
        </w:numPr>
        <w:tabs>
          <w:tab w:val="left" w:pos="180"/>
        </w:tabs>
        <w:autoSpaceDE w:val="0"/>
        <w:autoSpaceDN w:val="0"/>
        <w:adjustRightInd w:val="0"/>
        <w:spacing w:before="346" w:after="0" w:line="26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66 создавать интерактивные компьютерные презентации, в том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числе с элементами анимации.</w:t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328" w:right="738" w:bottom="1440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3347C4" w:rsidRPr="00D77B78" w:rsidRDefault="003347C4">
      <w:pPr>
        <w:autoSpaceDE w:val="0"/>
        <w:autoSpaceDN w:val="0"/>
        <w:spacing w:after="64" w:line="220" w:lineRule="exact"/>
        <w:rPr>
          <w:lang w:val="ru-RU"/>
        </w:rPr>
      </w:pPr>
    </w:p>
    <w:p w:rsidR="003347C4" w:rsidRDefault="00A66728" w:rsidP="00185E6C">
      <w:pPr>
        <w:autoSpaceDE w:val="0"/>
        <w:autoSpaceDN w:val="0"/>
        <w:spacing w:after="0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p w:rsidR="003347C4" w:rsidRDefault="00FE1D60">
      <w:pPr>
        <w:autoSpaceDE w:val="0"/>
        <w:autoSpaceDN w:val="0"/>
        <w:spacing w:before="254" w:after="92" w:line="233" w:lineRule="auto"/>
      </w:pPr>
      <w:proofErr w:type="gramStart"/>
      <w:r>
        <w:rPr>
          <w:rFonts w:ascii="Times New Roman" w:eastAsia="Times New Roman" w:hAnsi="Times New Roman"/>
          <w:b/>
          <w:color w:val="000000"/>
          <w:sz w:val="18"/>
        </w:rPr>
        <w:t>5</w:t>
      </w:r>
      <w:proofErr w:type="gramEnd"/>
      <w:r w:rsidR="00A66728">
        <w:rPr>
          <w:rFonts w:ascii="Times New Roman" w:eastAsia="Times New Roman" w:hAnsi="Times New Roman"/>
          <w:b/>
          <w:color w:val="000000"/>
          <w:sz w:val="18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5176"/>
        <w:gridCol w:w="660"/>
        <w:gridCol w:w="2100"/>
        <w:gridCol w:w="2150"/>
        <w:gridCol w:w="4924"/>
      </w:tblGrid>
      <w:tr w:rsidR="003347C4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347C4" w:rsidTr="00326F45">
        <w:trPr>
          <w:trHeight w:hRule="exact" w:val="348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5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3347C4" w:rsidRPr="000122E7">
        <w:trPr>
          <w:trHeight w:hRule="exact" w:val="350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 w:rsidP="00326F4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 - универсальное </w:t>
            </w:r>
            <w:r w:rsidR="00B65F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вычислительное </w:t>
            </w: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устройство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326F4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6F638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 w:rsidRPr="000122E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326F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6F63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326F45" w:rsidRDefault="00326F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3347C4" w:rsidRPr="000122E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 и информационные процессы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171D3D" w:rsidRDefault="00171D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171D3D" w:rsidRDefault="00171D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3347C4" w:rsidRPr="000122E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 w:rsidRPr="000122E7">
        <w:trPr>
          <w:trHeight w:hRule="exact" w:val="3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955537" w:rsidRPr="000122E7" w:rsidTr="0024599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9555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Алгоритмизация и основы программирования</w:t>
            </w:r>
          </w:p>
        </w:tc>
      </w:tr>
      <w:tr w:rsidR="00955537" w:rsidRPr="00955537" w:rsidTr="00245992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программ для управления исполнителем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Scratch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BC0A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BC0A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</w:t>
            </w:r>
          </w:p>
        </w:tc>
      </w:tr>
      <w:tr w:rsidR="00955537" w:rsidTr="00245992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Default="00955537" w:rsidP="0024599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Pr="00955537" w:rsidRDefault="00955537" w:rsidP="009555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5537" w:rsidRDefault="00955537" w:rsidP="00245992"/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955537" w:rsidRDefault="009555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BC0A26" w:rsidP="00BC0A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</w:tbl>
    <w:p w:rsidR="003347C4" w:rsidRDefault="00571C70">
      <w:pPr>
        <w:autoSpaceDE w:val="0"/>
        <w:autoSpaceDN w:val="0"/>
        <w:spacing w:before="188" w:after="92" w:line="233" w:lineRule="auto"/>
      </w:pPr>
      <w:proofErr w:type="gramStart"/>
      <w:r>
        <w:rPr>
          <w:rFonts w:ascii="Times New Roman" w:eastAsia="Times New Roman" w:hAnsi="Times New Roman"/>
          <w:b/>
          <w:color w:val="000000"/>
          <w:sz w:val="18"/>
        </w:rPr>
        <w:t>6</w:t>
      </w:r>
      <w:proofErr w:type="gramEnd"/>
      <w:r w:rsidR="00A66728">
        <w:rPr>
          <w:rFonts w:ascii="Times New Roman" w:eastAsia="Times New Roman" w:hAnsi="Times New Roman"/>
          <w:b/>
          <w:color w:val="000000"/>
          <w:sz w:val="18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3347C4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347C4" w:rsidTr="005A53CF">
        <w:trPr>
          <w:trHeight w:hRule="exact" w:val="34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</w:tr>
      <w:tr w:rsidR="003347C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53CF" w:rsidRDefault="00A66728" w:rsidP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 w:rsidR="005A53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Цифровая грамотность</w:t>
            </w:r>
          </w:p>
        </w:tc>
      </w:tr>
      <w:tr w:rsidR="003347C4" w:rsidRPr="000122E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ED0A10" w:rsidRDefault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0A1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Файловая система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53CF" w:rsidRDefault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CB4F77" w:rsidRDefault="00CB4F7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CB4F77" w:rsidRDefault="00CB4F77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C64293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53CF" w:rsidRDefault="005A53C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5A1E1A" w:rsidTr="00EA3B32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53CF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Теоретические основы информатики</w:t>
            </w:r>
          </w:p>
        </w:tc>
      </w:tr>
      <w:tr w:rsidR="005A1E1A" w:rsidRPr="000122E7" w:rsidTr="00EA3B32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ED0A10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0A1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Объекты и системы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53CF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CB4F77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CB4F77" w:rsidRDefault="005A1E1A" w:rsidP="00EA3B32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1E1A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5A1E1A" w:rsidTr="00EA3B32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5A1E1A" w:rsidP="00EA3B3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53CF" w:rsidRDefault="005A1E1A" w:rsidP="00EA3B3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5A1E1A" w:rsidP="00EA3B32"/>
        </w:tc>
      </w:tr>
      <w:tr w:rsidR="003347C4" w:rsidRPr="000122E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CB4F77" w:rsidRDefault="005A1E1A" w:rsidP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</w:t>
            </w:r>
            <w:r w:rsidR="00A66728"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A66728" w:rsidRPr="005A1E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Алгоритмизация и основы программирования</w:t>
            </w:r>
          </w:p>
        </w:tc>
      </w:tr>
      <w:tr w:rsidR="003347C4" w:rsidRPr="000122E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5A1E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667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1E1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Алгоритмика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AC3578" w:rsidRDefault="002A03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A0382" w:rsidRDefault="002A038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A03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2A0382" w:rsidRDefault="002A0382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6.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</w:p>
        </w:tc>
      </w:tr>
      <w:tr w:rsidR="005A1E1A" w:rsidRPr="000122E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D77B78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программ для управления исполнителем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Scratch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ED0A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5A1E1A" w:rsidRDefault="00ED0A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Default="00ED0A10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1E1A" w:rsidRPr="00D5408B" w:rsidRDefault="00D5408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</w:p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AC3578" w:rsidRDefault="005D0A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ED0A10" w:rsidRDefault="00ED0A1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ED0A10" w:rsidRDefault="00ED0A1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</w:tbl>
    <w:p w:rsidR="003347C4" w:rsidRDefault="003347C4">
      <w:pPr>
        <w:autoSpaceDE w:val="0"/>
        <w:autoSpaceDN w:val="0"/>
        <w:spacing w:after="0" w:line="14" w:lineRule="exact"/>
      </w:pPr>
    </w:p>
    <w:p w:rsidR="003347C4" w:rsidRDefault="003347C4">
      <w:pPr>
        <w:sectPr w:rsidR="003347C4">
          <w:pgSz w:w="16840" w:h="11900"/>
          <w:pgMar w:top="284" w:right="640" w:bottom="14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347C4" w:rsidRDefault="003347C4">
      <w:pPr>
        <w:autoSpaceDE w:val="0"/>
        <w:autoSpaceDN w:val="0"/>
        <w:spacing w:after="78" w:line="220" w:lineRule="exact"/>
      </w:pPr>
    </w:p>
    <w:p w:rsidR="00185E6C" w:rsidRDefault="00A66728" w:rsidP="00185E6C">
      <w:pPr>
        <w:autoSpaceDE w:val="0"/>
        <w:autoSpaceDN w:val="0"/>
        <w:spacing w:after="140" w:line="382" w:lineRule="auto"/>
        <w:ind w:right="94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p w:rsidR="003347C4" w:rsidRDefault="006F638C" w:rsidP="00185E6C">
      <w:pPr>
        <w:autoSpaceDE w:val="0"/>
        <w:autoSpaceDN w:val="0"/>
        <w:spacing w:after="140" w:line="382" w:lineRule="auto"/>
        <w:ind w:right="94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173"/>
        <w:gridCol w:w="709"/>
        <w:gridCol w:w="1134"/>
        <w:gridCol w:w="1134"/>
        <w:gridCol w:w="921"/>
        <w:gridCol w:w="9"/>
        <w:gridCol w:w="40"/>
        <w:gridCol w:w="873"/>
        <w:gridCol w:w="1275"/>
      </w:tblGrid>
      <w:tr w:rsidR="000122E7" w:rsidTr="000122E7">
        <w:trPr>
          <w:trHeight w:hRule="exact" w:val="821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122E7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0122E7">
              <w:rPr>
                <w:rFonts w:ascii="Times New Roman" w:eastAsia="Times New Roman" w:hAnsi="Times New Roman"/>
                <w:b/>
                <w:color w:val="000000"/>
              </w:rPr>
              <w:br/>
              <w:t>п/п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E7" w:rsidRPr="000122E7" w:rsidRDefault="000122E7" w:rsidP="000122E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0122E7">
            <w:pPr>
              <w:autoSpaceDE w:val="0"/>
              <w:autoSpaceDN w:val="0"/>
              <w:spacing w:before="98" w:after="0" w:line="271" w:lineRule="auto"/>
              <w:ind w:left="72" w:right="54"/>
              <w:jc w:val="center"/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Виды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формы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0122E7" w:rsidTr="000122E7">
        <w:trPr>
          <w:trHeight w:hRule="exact" w:val="113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Pr="000122E7" w:rsidRDefault="000122E7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E7" w:rsidRDefault="000122E7" w:rsidP="000122E7"/>
        </w:tc>
      </w:tr>
      <w:tr w:rsidR="000122E7" w:rsidTr="000122E7">
        <w:trPr>
          <w:trHeight w:hRule="exact" w:val="13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6F638C" w:rsidRDefault="000122E7" w:rsidP="00326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изучения курса информатики. Информация вокруг нас. Техника безопасности и организация рабочего места.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5.09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0122E7" w:rsidTr="000122E7">
        <w:trPr>
          <w:trHeight w:hRule="exact" w:val="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6F638C" w:rsidRDefault="000122E7" w:rsidP="00326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универсальная машина для работы с информацией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6F638C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Default="008635F4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6F638C" w:rsidRDefault="000122E7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0122E7" w:rsidTr="000122E7">
        <w:trPr>
          <w:trHeight w:hRule="exact" w:val="8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6F638C" w:rsidRDefault="000122E7" w:rsidP="00326F45">
            <w:pPr>
              <w:pStyle w:val="affa"/>
              <w:ind w:left="34" w:firstLine="0"/>
              <w:jc w:val="left"/>
            </w:pPr>
            <w:r w:rsidRPr="006F638C">
              <w:t>Ввод информации в память компьютера.</w:t>
            </w:r>
            <w:r w:rsidRPr="006F638C">
              <w:rPr>
                <w:lang w:val="ru-RU"/>
              </w:rPr>
              <w:t xml:space="preserve"> </w:t>
            </w:r>
            <w:r w:rsidRPr="006F638C">
              <w:t xml:space="preserve">Клавиатура.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326F45" w:rsidRDefault="000122E7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0122E7" w:rsidTr="000122E7">
        <w:trPr>
          <w:trHeight w:hRule="exact" w:val="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D77B78" w:rsidRDefault="000122E7" w:rsidP="00AC502B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proofErr w:type="spellStart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0122E7" w:rsidTr="000122E7">
        <w:trPr>
          <w:trHeight w:hRule="exact" w:val="7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ED3B49" w:rsidRDefault="000122E7" w:rsidP="00955537">
            <w:pPr>
              <w:pStyle w:val="affa"/>
              <w:ind w:left="34" w:firstLine="0"/>
              <w:rPr>
                <w:b/>
              </w:rPr>
            </w:pPr>
            <w:r w:rsidRPr="00E93007">
              <w:t xml:space="preserve">Хранение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171D3D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171D3D" w:rsidRDefault="000122E7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0122E7" w:rsidTr="000122E7">
        <w:trPr>
          <w:trHeight w:hRule="exact" w:val="6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171D3D" w:rsidRDefault="000122E7" w:rsidP="00171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информации.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0122E7" w:rsidTr="000122E7">
        <w:trPr>
          <w:trHeight w:hRule="exact" w:val="8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171D3D" w:rsidRDefault="000122E7" w:rsidP="00171D3D">
            <w:pPr>
              <w:pStyle w:val="affa"/>
              <w:ind w:left="34" w:firstLine="0"/>
            </w:pPr>
            <w:r w:rsidRPr="00171D3D">
              <w:t xml:space="preserve">Электронная почта.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0122E7" w:rsidTr="000122E7">
        <w:trPr>
          <w:trHeight w:hRule="exact" w:val="6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171D3D" w:rsidRDefault="000122E7" w:rsidP="00171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0122E7" w:rsidTr="000122E7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7.11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0122E7" w:rsidRPr="00AC502B" w:rsidTr="000122E7">
        <w:trPr>
          <w:trHeight w:hRule="exact" w:val="7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объекты текстового документа. Ввод текста.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14.11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0122E7" w:rsidRPr="00AC502B" w:rsidTr="000122E7">
        <w:trPr>
          <w:trHeight w:hRule="exact" w:val="8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E93007" w:rsidRDefault="000122E7" w:rsidP="00955537">
            <w:pPr>
              <w:pStyle w:val="affa"/>
              <w:ind w:left="34" w:firstLine="0"/>
            </w:pPr>
            <w:r>
              <w:t xml:space="preserve">Редактирование текста.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RPr="00955537" w:rsidTr="000122E7">
        <w:trPr>
          <w:trHeight w:hRule="exact" w:val="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E93007" w:rsidRDefault="000122E7" w:rsidP="00955537">
            <w:pPr>
              <w:pStyle w:val="affa"/>
              <w:ind w:left="34" w:firstLine="0"/>
            </w:pPr>
            <w:r w:rsidRPr="00E93007">
              <w:t>Текст</w:t>
            </w:r>
            <w:r>
              <w:t>овый фрагмент и операции с ним.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RPr="00AC502B" w:rsidTr="000122E7">
        <w:trPr>
          <w:trHeight w:hRule="exact" w:val="10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E93007" w:rsidRDefault="000122E7" w:rsidP="00955537">
            <w:pPr>
              <w:pStyle w:val="affa"/>
              <w:ind w:left="34" w:firstLine="0"/>
            </w:pPr>
            <w:r>
              <w:t xml:space="preserve">Форматирование текста.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5.12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RPr="00955537" w:rsidTr="000122E7">
        <w:trPr>
          <w:trHeight w:hRule="exact" w:val="10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pStyle w:val="affa"/>
              <w:ind w:left="34" w:firstLine="0"/>
            </w:pPr>
            <w:r w:rsidRPr="00955537">
              <w:t>Представление информации в форме таблиц. Структура таблицы. Табличное решение логических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RPr="00955537" w:rsidTr="000122E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наглядных форм представления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RPr="00955537" w:rsidTr="000122E7">
        <w:trPr>
          <w:trHeight w:hRule="exact" w:val="6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pStyle w:val="affa"/>
              <w:ind w:left="34" w:firstLine="0"/>
              <w:rPr>
                <w:b/>
              </w:rPr>
            </w:pPr>
            <w:r>
              <w:t>Диаграммы.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0122E7" w:rsidRPr="00955537" w:rsidTr="000122E7">
        <w:trPr>
          <w:trHeight w:hRule="exact" w:val="7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pStyle w:val="affa"/>
              <w:ind w:left="34" w:firstLine="0"/>
            </w:pPr>
            <w:r w:rsidRPr="00955537">
              <w:t xml:space="preserve">Компьютерная графика. Графический редактор </w:t>
            </w:r>
            <w:proofErr w:type="spellStart"/>
            <w:r w:rsidRPr="00955537">
              <w:t>Paint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16.01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122E7" w:rsidRPr="00AC502B" w:rsidTr="000122E7">
        <w:trPr>
          <w:trHeight w:hRule="exact" w:val="10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955537" w:rsidRDefault="000122E7" w:rsidP="00955537">
            <w:pPr>
              <w:pStyle w:val="affa"/>
              <w:ind w:left="34" w:firstLine="0"/>
              <w:jc w:val="left"/>
            </w:pPr>
            <w:r w:rsidRPr="00955537">
              <w:t>Преобразование графических изображений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23.01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RPr="00AC502B" w:rsidTr="000122E7">
        <w:trPr>
          <w:trHeight w:hRule="exact" w:val="10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955537">
            <w:pPr>
              <w:pStyle w:val="affa"/>
              <w:ind w:left="34" w:firstLine="0"/>
            </w:pPr>
            <w:r w:rsidRPr="00BC0A26">
              <w:t>Создание графических изображений.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Tr="000122E7">
        <w:trPr>
          <w:trHeight w:hRule="exact" w:val="9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со средой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Внешний вид среды, поля.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6.02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0122E7" w:rsidTr="000122E7">
        <w:trPr>
          <w:trHeight w:hRule="exact" w:val="7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цвет и размер пера.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13.02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0122E7" w:rsidTr="000122E7">
        <w:trPr>
          <w:trHeight w:hRule="exact" w:val="9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инструменты встроенного растрового графического редактора.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20.02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122E7" w:rsidTr="000122E7">
        <w:trPr>
          <w:trHeight w:hRule="exact" w:val="13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Создание блок-схемы. Основные графические примитивы векторного редактора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LibreOfficeDraw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Default="008635F4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AC502B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0122E7" w:rsidTr="000122E7">
        <w:trPr>
          <w:trHeight w:hRule="exact" w:val="9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Рисование линий исполнителем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6.03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122E7" w:rsidTr="000122E7"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квадраты и прямоугольники линейно.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13.03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122E7" w:rsidTr="000122E7">
        <w:trPr>
          <w:trHeight w:hRule="exact" w:val="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Конечный цикл.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квадраты, линии.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20.03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AC502B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122E7" w:rsidTr="000122E7">
        <w:trPr>
          <w:trHeight w:hRule="exact" w:val="11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Конечный цикл.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несколько линий и фигур.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Копирование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10.04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122E7" w:rsidTr="000122E7">
        <w:trPr>
          <w:trHeight w:hRule="exact" w:val="8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Циклический алгоритм. Цикл в цикле.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Вложенные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122E7" w:rsidTr="000122E7">
        <w:trPr>
          <w:trHeight w:hRule="exact" w:val="8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в цикле. Повторение пунктирной линии с поворотом.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Блок-схема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24.04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122E7" w:rsidRPr="00BC0A26" w:rsidTr="000122E7">
        <w:trPr>
          <w:trHeight w:hRule="exact" w:val="11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Бесконечный цикл. Анимация исполнителя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готовых костюмов.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8.05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BC0A26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RPr="00BC0A26" w:rsidTr="000122E7">
        <w:trPr>
          <w:trHeight w:hRule="exact" w:val="8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Сцена как исполнитель. 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Создаем модель таймера.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BC0A26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RPr="00BC0A26" w:rsidTr="000122E7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Бесконечный цикл. Одна программа для исполнителя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разные костюмы.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Pr="00BC0A26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22E7" w:rsidTr="000122E7">
        <w:trPr>
          <w:trHeight w:hRule="exact" w:val="9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Pr="008635F4" w:rsidRDefault="008635F4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  <w:p w:rsidR="000122E7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122E7" w:rsidRPr="00BC0A26" w:rsidTr="000122E7">
        <w:trPr>
          <w:trHeight w:hRule="exact" w:val="9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BC0A26" w:rsidRDefault="000122E7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2E7" w:rsidRDefault="008635F4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2E7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059F4" w:rsidRDefault="000122E7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0122E7" w:rsidTr="00C63B97">
        <w:trPr>
          <w:trHeight w:hRule="exact" w:val="82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D77B78" w:rsidRDefault="000122E7" w:rsidP="005A53CF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Default="000122E7" w:rsidP="005A53CF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22E7" w:rsidRPr="002B292C" w:rsidRDefault="000122E7" w:rsidP="005A53C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E7" w:rsidRPr="002B292C" w:rsidRDefault="000122E7" w:rsidP="000122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</w:p>
        </w:tc>
      </w:tr>
    </w:tbl>
    <w:p w:rsidR="003347C4" w:rsidRPr="00BC0A26" w:rsidRDefault="003347C4">
      <w:pPr>
        <w:autoSpaceDE w:val="0"/>
        <w:autoSpaceDN w:val="0"/>
        <w:spacing w:after="0" w:line="14" w:lineRule="exact"/>
        <w:rPr>
          <w:lang w:val="ru-RU"/>
        </w:rPr>
      </w:pPr>
    </w:p>
    <w:p w:rsidR="003347C4" w:rsidRPr="00BC0A26" w:rsidRDefault="003347C4">
      <w:pPr>
        <w:rPr>
          <w:lang w:val="ru-RU"/>
        </w:rPr>
        <w:sectPr w:rsidR="003347C4" w:rsidRPr="00BC0A26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C5D93" w:rsidRDefault="001C5D93">
      <w:pPr>
        <w:autoSpaceDE w:val="0"/>
        <w:autoSpaceDN w:val="0"/>
        <w:spacing w:after="0" w:line="220" w:lineRule="exact"/>
      </w:pPr>
    </w:p>
    <w:p w:rsidR="003347C4" w:rsidRDefault="00245992" w:rsidP="001C5D93">
      <w:pPr>
        <w:autoSpaceDE w:val="0"/>
        <w:autoSpaceDN w:val="0"/>
        <w:spacing w:after="14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99"/>
        <w:gridCol w:w="4166"/>
        <w:gridCol w:w="709"/>
        <w:gridCol w:w="1134"/>
        <w:gridCol w:w="1134"/>
        <w:gridCol w:w="862"/>
        <w:gridCol w:w="59"/>
        <w:gridCol w:w="931"/>
        <w:gridCol w:w="1278"/>
      </w:tblGrid>
      <w:tr w:rsidR="00EA3A4D" w:rsidTr="00EA3A4D">
        <w:trPr>
          <w:trHeight w:hRule="exact" w:val="82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122E7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0122E7">
              <w:rPr>
                <w:rFonts w:ascii="Times New Roman" w:eastAsia="Times New Roman" w:hAnsi="Times New Roman"/>
                <w:b/>
                <w:color w:val="000000"/>
              </w:rPr>
              <w:br/>
              <w:t>п/п</w:t>
            </w:r>
          </w:p>
        </w:tc>
        <w:tc>
          <w:tcPr>
            <w:tcW w:w="4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13" w:rsidRPr="000122E7" w:rsidRDefault="00F50713" w:rsidP="00887CDD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887CDD">
            <w:pPr>
              <w:autoSpaceDE w:val="0"/>
              <w:autoSpaceDN w:val="0"/>
              <w:spacing w:before="98" w:after="0" w:line="271" w:lineRule="auto"/>
              <w:ind w:left="72" w:right="54"/>
              <w:jc w:val="center"/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Виды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формы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F50713" w:rsidTr="00EA3A4D">
        <w:trPr>
          <w:trHeight w:hRule="exact" w:val="113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0122E7" w:rsidRDefault="00F50713" w:rsidP="00887CDD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13" w:rsidRDefault="00F50713" w:rsidP="00887CDD"/>
        </w:tc>
      </w:tr>
      <w:tr w:rsidR="00F50713" w:rsidRPr="001C5D93" w:rsidTr="00EA3A4D">
        <w:trPr>
          <w:trHeight w:hRule="exact" w:val="14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5A53CF" w:rsidRDefault="00F50713" w:rsidP="00F50713">
            <w:pPr>
              <w:rPr>
                <w:rFonts w:ascii="Times New Roman" w:hAnsi="Times New Roman" w:cs="Times New Roman"/>
                <w:sz w:val="24"/>
              </w:rPr>
            </w:pPr>
            <w:r w:rsidRPr="005A53CF">
              <w:rPr>
                <w:rFonts w:ascii="Times New Roman" w:hAnsi="Times New Roman" w:cs="Times New Roman"/>
                <w:sz w:val="24"/>
                <w:lang w:val="ru-RU"/>
              </w:rPr>
              <w:t xml:space="preserve">Цели изучения курса информатики. Техника безопасности и организация рабочего места.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Объекты</w:t>
            </w:r>
            <w:proofErr w:type="spellEnd"/>
            <w:r w:rsidRPr="005A53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окружающего</w:t>
            </w:r>
            <w:proofErr w:type="spellEnd"/>
            <w:r w:rsidRPr="005A53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A522CC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50713" w:rsidTr="00EA3A4D">
        <w:trPr>
          <w:trHeight w:hRule="exact" w:val="1000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41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Объекты операционной системы.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CB4F77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A522CC" w:rsidRDefault="00A522CC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15.09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RPr="001C5D93" w:rsidTr="00EA3A4D">
        <w:trPr>
          <w:trHeight w:hRule="exact" w:val="98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93007" w:rsidRDefault="00F50713" w:rsidP="00F50713">
            <w:pPr>
              <w:pStyle w:val="affa"/>
              <w:ind w:left="34" w:firstLine="0"/>
              <w:jc w:val="left"/>
            </w:pPr>
            <w:r w:rsidRPr="00940E36">
              <w:rPr>
                <w:lang w:val="ru-RU" w:eastAsia="ru-RU"/>
              </w:rPr>
              <w:t>Файлы и папки. Размер файла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A522CC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11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93007" w:rsidRDefault="00F50713" w:rsidP="00F50713">
            <w:pPr>
              <w:pStyle w:val="affa"/>
              <w:ind w:left="34" w:firstLine="0"/>
              <w:jc w:val="left"/>
            </w:pPr>
            <w:r w:rsidRPr="00940E36">
              <w:rPr>
                <w:lang w:val="ru-RU" w:eastAsia="ru-RU"/>
              </w:rPr>
              <w:t>Разнообразие отношений объектов и их множеств. Отношения между множествами.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A522CC" w:rsidRDefault="00A522CC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50713" w:rsidTr="00EA3A4D">
        <w:trPr>
          <w:trHeight w:hRule="exact" w:val="8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Отношение «входит в состав».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50713" w:rsidTr="00EA3A4D">
        <w:trPr>
          <w:trHeight w:hRule="exact" w:val="10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5A53CF" w:rsidRDefault="00F50713" w:rsidP="00F50713">
            <w:pPr>
              <w:rPr>
                <w:rFonts w:ascii="Times New Roman" w:hAnsi="Times New Roman" w:cs="Times New Roman"/>
                <w:lang w:val="ru-RU"/>
              </w:rPr>
            </w:pPr>
            <w:r w:rsidRPr="005A53CF">
              <w:rPr>
                <w:rFonts w:ascii="Times New Roman" w:hAnsi="Times New Roman" w:cs="Times New Roman"/>
                <w:sz w:val="24"/>
                <w:lang w:val="ru-RU"/>
              </w:rPr>
              <w:t xml:space="preserve">Разновидности объекта и их классификация.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>Класс</w:t>
            </w:r>
            <w:r>
              <w:rPr>
                <w:lang w:val="ru-RU" w:eastAsia="ru-RU"/>
              </w:rPr>
              <w:t>ификация компьютерных объектов.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1131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>Системы объектов. Состав и стр</w:t>
            </w:r>
            <w:r>
              <w:rPr>
                <w:lang w:val="ru-RU" w:eastAsia="ru-RU"/>
              </w:rPr>
              <w:t>уктура системы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27.10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9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C0469B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 xml:space="preserve">Система и окружающая </w:t>
            </w:r>
            <w:r>
              <w:rPr>
                <w:lang w:val="ru-RU" w:eastAsia="ru-RU"/>
              </w:rPr>
              <w:t>среда. Система как черный ящик.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9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C0469B" w:rsidRDefault="00F50713" w:rsidP="00F50713">
            <w:pPr>
              <w:pStyle w:val="affa"/>
              <w:ind w:left="34" w:firstLine="0"/>
              <w:jc w:val="left"/>
              <w:rPr>
                <w:b/>
              </w:rPr>
            </w:pPr>
            <w:r w:rsidRPr="00940E36">
              <w:rPr>
                <w:lang w:val="ru-RU" w:eastAsia="ru-RU"/>
              </w:rPr>
              <w:t>Персональный компьютер как система.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7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jc w:val="left"/>
            </w:pPr>
            <w:r w:rsidRPr="00EC18B0">
              <w:rPr>
                <w:lang w:val="ru-RU" w:eastAsia="ru-RU"/>
              </w:rPr>
              <w:t xml:space="preserve">Что такое алгоритм. </w:t>
            </w:r>
            <w:r w:rsidRPr="00EC18B0">
              <w:t>Работа в среде виртуальной лаборатории «Переправы»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F50713" w:rsidTr="00EA3A4D">
        <w:trPr>
          <w:trHeight w:hRule="exact" w:val="8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</w:pPr>
            <w:r w:rsidRPr="00EC18B0">
              <w:rPr>
                <w:lang w:val="ru-RU" w:eastAsia="ru-RU"/>
              </w:rPr>
              <w:t xml:space="preserve">Исполнители вокруг нас. </w:t>
            </w:r>
            <w:r w:rsidRPr="00EC18B0">
              <w:t>Работа в среде исполнителя Кузнечик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11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rPr>
                <w:b/>
              </w:rPr>
            </w:pPr>
            <w:r w:rsidRPr="00EC18B0">
              <w:rPr>
                <w:lang w:val="ru-RU" w:eastAsia="ru-RU"/>
              </w:rPr>
              <w:t xml:space="preserve">Формы записи алгоритмов. </w:t>
            </w:r>
            <w:r w:rsidRPr="00EC18B0">
              <w:t>Работа в среде исполнителя Водолей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10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>Линейные алгоритмы.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F50713" w:rsidRPr="001C5D93" w:rsidTr="00EA3A4D">
        <w:trPr>
          <w:trHeight w:hRule="exact" w:val="8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>Алгоритмы с ветвлениями.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F50713" w:rsidTr="00EA3A4D">
        <w:trPr>
          <w:trHeight w:hRule="exact" w:val="9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 xml:space="preserve">Алгоритмы с повторениями.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F50713" w:rsidTr="00EA3A4D">
        <w:trPr>
          <w:trHeight w:hRule="exact" w:val="111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 Чертежник. Пример алгоритма управления Чертежником.</w:t>
            </w:r>
            <w:r w:rsidRPr="00EC1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12.01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11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56" w:firstLine="0"/>
              <w:jc w:val="left"/>
            </w:pPr>
            <w:r w:rsidRPr="00EC18B0">
              <w:rPr>
                <w:lang w:val="ru-RU" w:eastAsia="ru-RU"/>
              </w:rPr>
              <w:t>Использование вспомогательных алгоритмов.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113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C18B0" w:rsidRDefault="00F50713" w:rsidP="00F50713">
            <w:pPr>
              <w:pStyle w:val="affa"/>
              <w:ind w:left="56" w:firstLine="0"/>
              <w:jc w:val="left"/>
            </w:pPr>
            <w:r w:rsidRPr="00EC18B0">
              <w:rPr>
                <w:lang w:val="ru-RU" w:eastAsia="ru-RU"/>
              </w:rPr>
              <w:t xml:space="preserve">Алгоритмы с повторениями для исполнителя Чертёжник.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375E2A">
        <w:trPr>
          <w:trHeight w:hRule="exact" w:val="864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D0A1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Алгоритмы с ветвлением. </w:t>
            </w:r>
            <w:r w:rsidRPr="00ED0A10">
              <w:rPr>
                <w:rFonts w:ascii="Times New Roman" w:hAnsi="Times New Roman" w:cs="Times New Roman"/>
                <w:sz w:val="24"/>
                <w:lang w:val="ru-RU"/>
              </w:rPr>
              <w:t>Условие ЕСЛИ. Два исполнителя.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D0A10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2.02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F50713" w:rsidTr="00375E2A">
        <w:trPr>
          <w:trHeight w:hRule="exact" w:val="11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Цикл</w:t>
            </w:r>
            <w:proofErr w:type="spellEnd"/>
            <w:r w:rsidRPr="006859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при</w:t>
            </w:r>
            <w:proofErr w:type="spellEnd"/>
            <w:r w:rsidRPr="006859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условии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9.02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Tr="00EA3A4D">
        <w:trPr>
          <w:trHeight w:hRule="exact" w:val="79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Цикл при условии. Исполнитель определяет цвета.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ED0A1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375E2A" w:rsidRDefault="00375E2A" w:rsidP="00375E2A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75E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16.02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F50713" w:rsidRPr="00685970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Цикл при условии. Исполнители в разных слоях.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RPr="00685970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Перемещение исполнителя из одного слоя в другой. Действия исполнителей в разных слоях.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50713" w:rsidRPr="00685970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Условие ЕСЛИ. Взаимодействие исполнителей. Блок-схема с условием.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F50713" w:rsidRPr="00685970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Сцена как исполнитель. Последовательное выполнение команд исполнителями.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0713" w:rsidRPr="001C5D93" w:rsidRDefault="00375E2A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3A4D" w:rsidRPr="00685970" w:rsidTr="00EA3A4D">
        <w:trPr>
          <w:trHeight w:hRule="exact" w:val="87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27.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Программирование клавиш.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375E2A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6.04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3A4D" w:rsidRPr="00685970" w:rsidTr="00EA3A4D">
        <w:trPr>
          <w:trHeight w:hRule="exact" w:val="8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Если касается цвета.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375E2A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13.04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3A4D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Интерактивность исполнителей.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375E2A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20.04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EA3A4D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>Игра «Лабиринт». Усложнение.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375E2A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EA3A4D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 ситуации.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375E2A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4.05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EA3A4D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 ситуации. Интерактивность исполнителей.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375E2A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11.05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EA3A4D" w:rsidTr="00EA3A4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Моделирование. Учебные модели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375E2A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18.05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EA3A4D" w:rsidTr="00EA3A4D">
        <w:trPr>
          <w:trHeight w:hRule="exact" w:val="10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D77B78" w:rsidRDefault="00EA3A4D" w:rsidP="00EA3A4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3A4D" w:rsidRPr="001C5D93" w:rsidRDefault="00375E2A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25.05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EA3A4D" w:rsidTr="00EA3A4D">
        <w:trPr>
          <w:trHeight w:hRule="exact" w:val="828"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D77B78" w:rsidRDefault="00EA3A4D" w:rsidP="00EA3A4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</w:tr>
    </w:tbl>
    <w:p w:rsidR="003347C4" w:rsidRDefault="003347C4">
      <w:pPr>
        <w:sectPr w:rsidR="003347C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347C4" w:rsidRDefault="003347C4">
      <w:pPr>
        <w:autoSpaceDE w:val="0"/>
        <w:autoSpaceDN w:val="0"/>
        <w:spacing w:after="78" w:line="220" w:lineRule="exact"/>
      </w:pPr>
    </w:p>
    <w:p w:rsidR="003347C4" w:rsidRDefault="00A66728" w:rsidP="00795A14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5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Просвещение»;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6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5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"БИНОМ. Лаборатория знаний"; АО "Издательство Просвещение" </w:t>
      </w:r>
    </w:p>
    <w:p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D5408B" w:rsidP="009544F1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6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"БИНОМ. Лаборатория знаний"; АО "Издательство Просвещение" </w:t>
      </w:r>
      <w:r w:rsidR="00A66728" w:rsidRPr="00D77B78">
        <w:rPr>
          <w:lang w:val="ru-RU"/>
        </w:rPr>
        <w:br/>
      </w:r>
    </w:p>
    <w:p w:rsidR="00795A14" w:rsidRDefault="00A66728" w:rsidP="007B3BA5">
      <w:pPr>
        <w:autoSpaceDE w:val="0"/>
        <w:autoSpaceDN w:val="0"/>
        <w:spacing w:before="346" w:after="0" w:line="377" w:lineRule="auto"/>
        <w:ind w:right="-4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795A14" w:rsidRDefault="005D0A3A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="00D5408B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95A14" w:rsidRDefault="005D0A3A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="00D5408B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298" w:right="650" w:bottom="1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3BA5" w:rsidRPr="007B3BA5" w:rsidRDefault="00A66728" w:rsidP="007B3BA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669F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  <w:r w:rsidR="007B3BA5" w:rsidRPr="007B3B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B3BA5" w:rsidRDefault="00A66728" w:rsidP="007B3BA5">
      <w:pPr>
        <w:autoSpaceDE w:val="0"/>
        <w:autoSpaceDN w:val="0"/>
        <w:spacing w:before="346" w:after="0" w:line="302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3347C4" w:rsidRPr="00D77B78" w:rsidRDefault="00A66728" w:rsidP="007B3BA5">
      <w:pPr>
        <w:autoSpaceDE w:val="0"/>
        <w:autoSpaceDN w:val="0"/>
        <w:spacing w:before="346" w:after="0" w:line="302" w:lineRule="auto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ноутбуки, экран, проектор, </w:t>
      </w:r>
      <w:r>
        <w:rPr>
          <w:rFonts w:ascii="Times New Roman" w:eastAsia="Times New Roman" w:hAnsi="Times New Roman"/>
          <w:color w:val="000000"/>
          <w:sz w:val="24"/>
        </w:rPr>
        <w:t>SMART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-доска, раздаточный материал</w:t>
      </w:r>
    </w:p>
    <w:p w:rsidR="007B3BA5" w:rsidRDefault="00A66728" w:rsidP="007B3BA5">
      <w:pPr>
        <w:autoSpaceDE w:val="0"/>
        <w:autoSpaceDN w:val="0"/>
        <w:spacing w:before="262" w:after="0" w:line="302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</w:p>
    <w:p w:rsidR="003347C4" w:rsidRPr="00D77B78" w:rsidRDefault="00A66728" w:rsidP="007B3BA5">
      <w:pPr>
        <w:autoSpaceDE w:val="0"/>
        <w:autoSpaceDN w:val="0"/>
        <w:spacing w:before="262" w:after="0" w:line="302" w:lineRule="auto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ноутбуки, экран, проектор, </w:t>
      </w:r>
      <w:r>
        <w:rPr>
          <w:rFonts w:ascii="Times New Roman" w:eastAsia="Times New Roman" w:hAnsi="Times New Roman"/>
          <w:color w:val="000000"/>
          <w:sz w:val="24"/>
        </w:rPr>
        <w:t>SMART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-доска</w:t>
      </w:r>
    </w:p>
    <w:p w:rsidR="00A66728" w:rsidRPr="00D77B78" w:rsidRDefault="00A66728">
      <w:pPr>
        <w:rPr>
          <w:lang w:val="ru-RU"/>
        </w:rPr>
      </w:pPr>
    </w:p>
    <w:sectPr w:rsidR="00A66728" w:rsidRPr="00D77B7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8B2BF3"/>
    <w:multiLevelType w:val="hybridMultilevel"/>
    <w:tmpl w:val="1F6C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06B3"/>
    <w:multiLevelType w:val="hybridMultilevel"/>
    <w:tmpl w:val="DDCE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175B1"/>
    <w:multiLevelType w:val="hybridMultilevel"/>
    <w:tmpl w:val="B2E4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61472"/>
    <w:multiLevelType w:val="hybridMultilevel"/>
    <w:tmpl w:val="F8CA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5113"/>
    <w:multiLevelType w:val="hybridMultilevel"/>
    <w:tmpl w:val="610E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0860"/>
    <w:multiLevelType w:val="hybridMultilevel"/>
    <w:tmpl w:val="6FA0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27342"/>
    <w:multiLevelType w:val="hybridMultilevel"/>
    <w:tmpl w:val="26B2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F57AF"/>
    <w:multiLevelType w:val="hybridMultilevel"/>
    <w:tmpl w:val="CB78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23EB3"/>
    <w:multiLevelType w:val="hybridMultilevel"/>
    <w:tmpl w:val="973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676B2"/>
    <w:multiLevelType w:val="hybridMultilevel"/>
    <w:tmpl w:val="96F2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D6C17"/>
    <w:multiLevelType w:val="hybridMultilevel"/>
    <w:tmpl w:val="3288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141F1"/>
    <w:multiLevelType w:val="hybridMultilevel"/>
    <w:tmpl w:val="09FA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7"/>
  </w:num>
  <w:num w:numId="14">
    <w:abstractNumId w:val="19"/>
  </w:num>
  <w:num w:numId="15">
    <w:abstractNumId w:val="18"/>
  </w:num>
  <w:num w:numId="16">
    <w:abstractNumId w:val="16"/>
  </w:num>
  <w:num w:numId="17">
    <w:abstractNumId w:val="13"/>
  </w:num>
  <w:num w:numId="18">
    <w:abstractNumId w:val="20"/>
  </w:num>
  <w:num w:numId="19">
    <w:abstractNumId w:val="1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22E7"/>
    <w:rsid w:val="00034616"/>
    <w:rsid w:val="00034B59"/>
    <w:rsid w:val="0006063C"/>
    <w:rsid w:val="00080569"/>
    <w:rsid w:val="000D69BB"/>
    <w:rsid w:val="001223DC"/>
    <w:rsid w:val="0015074B"/>
    <w:rsid w:val="00155FBE"/>
    <w:rsid w:val="00171D3D"/>
    <w:rsid w:val="00185E6C"/>
    <w:rsid w:val="001C5D93"/>
    <w:rsid w:val="002059F4"/>
    <w:rsid w:val="00245992"/>
    <w:rsid w:val="00293A36"/>
    <w:rsid w:val="0029639D"/>
    <w:rsid w:val="002A0382"/>
    <w:rsid w:val="002B292C"/>
    <w:rsid w:val="00326F45"/>
    <w:rsid w:val="00326F90"/>
    <w:rsid w:val="003347C4"/>
    <w:rsid w:val="00361A4E"/>
    <w:rsid w:val="00375E2A"/>
    <w:rsid w:val="003F55B2"/>
    <w:rsid w:val="0045077C"/>
    <w:rsid w:val="0049110D"/>
    <w:rsid w:val="004E6AA8"/>
    <w:rsid w:val="00571C70"/>
    <w:rsid w:val="005A1E1A"/>
    <w:rsid w:val="005A53CF"/>
    <w:rsid w:val="005D0A3A"/>
    <w:rsid w:val="005E71AD"/>
    <w:rsid w:val="00685970"/>
    <w:rsid w:val="006B1E23"/>
    <w:rsid w:val="006F638C"/>
    <w:rsid w:val="0070602B"/>
    <w:rsid w:val="007669F9"/>
    <w:rsid w:val="00795A14"/>
    <w:rsid w:val="007B3BA5"/>
    <w:rsid w:val="00853092"/>
    <w:rsid w:val="008635F4"/>
    <w:rsid w:val="008D2972"/>
    <w:rsid w:val="008F7C40"/>
    <w:rsid w:val="009544F1"/>
    <w:rsid w:val="00955537"/>
    <w:rsid w:val="00A24053"/>
    <w:rsid w:val="00A522CC"/>
    <w:rsid w:val="00A66728"/>
    <w:rsid w:val="00A66F3C"/>
    <w:rsid w:val="00AA1D8D"/>
    <w:rsid w:val="00AC3578"/>
    <w:rsid w:val="00AC502B"/>
    <w:rsid w:val="00B47730"/>
    <w:rsid w:val="00B5549B"/>
    <w:rsid w:val="00B65F6C"/>
    <w:rsid w:val="00B77E00"/>
    <w:rsid w:val="00BB72F4"/>
    <w:rsid w:val="00BC0A26"/>
    <w:rsid w:val="00C64293"/>
    <w:rsid w:val="00C9792B"/>
    <w:rsid w:val="00CB0664"/>
    <w:rsid w:val="00CB4F77"/>
    <w:rsid w:val="00D5408B"/>
    <w:rsid w:val="00D77B78"/>
    <w:rsid w:val="00DA004F"/>
    <w:rsid w:val="00EA3A4D"/>
    <w:rsid w:val="00EA3B32"/>
    <w:rsid w:val="00EC18B0"/>
    <w:rsid w:val="00ED0A10"/>
    <w:rsid w:val="00F20B61"/>
    <w:rsid w:val="00F50713"/>
    <w:rsid w:val="00FC608C"/>
    <w:rsid w:val="00FC693F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0CC6E"/>
  <w14:defaultImageDpi w14:val="300"/>
  <w15:docId w15:val="{D19B7639-C7F4-4D79-879E-F0DFAB4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6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65F6C"/>
    <w:rPr>
      <w:rFonts w:ascii="Segoe UI" w:hAnsi="Segoe UI" w:cs="Segoe UI"/>
      <w:sz w:val="18"/>
      <w:szCs w:val="18"/>
    </w:rPr>
  </w:style>
  <w:style w:type="paragraph" w:styleId="affa">
    <w:name w:val="Body Text Indent"/>
    <w:basedOn w:val="a1"/>
    <w:link w:val="affb"/>
    <w:rsid w:val="00326F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b">
    <w:name w:val="Основной текст с отступом Знак"/>
    <w:basedOn w:val="a2"/>
    <w:link w:val="affa"/>
    <w:rsid w:val="00326F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c">
    <w:name w:val="Hyperlink"/>
    <w:basedOn w:val="a2"/>
    <w:uiPriority w:val="99"/>
    <w:unhideWhenUsed/>
    <w:rsid w:val="005A1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D0EC8-6A3C-4A27-A6F3-C106445A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19</Pages>
  <Words>4415</Words>
  <Characters>25169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51</cp:revision>
  <cp:lastPrinted>2022-08-12T06:53:00Z</cp:lastPrinted>
  <dcterms:created xsi:type="dcterms:W3CDTF">2013-12-23T23:15:00Z</dcterms:created>
  <dcterms:modified xsi:type="dcterms:W3CDTF">2022-09-27T09:35:00Z</dcterms:modified>
  <cp:category/>
</cp:coreProperties>
</file>